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c69" w14:textId="175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9 қарашадағы № 210 қаулысы. Қазақстан Республикасының Әділет министрлігінде 2021 жылғы 12 қарашада № 25127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Денисов ауданы әкімдігінің 29.05.2025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Қостанай облысы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Денисов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Архангельск ауылдық округі, Архангельское ауылы, Урожайная көшесі, № 11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Архангельск ауылдық округі, Жалтыркөл ауылы, Таганрогская көшесі, № 9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Аршалы ауылдық округі, Аршалы ауылы, Целинная көшесі, № 31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Аршалы ауылдық округі, Комаровка ауылы, Центральная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Әйет ауылдық округі, Заәйет ауылы, Дорожная көшесі, № 28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Әйет ауылдық округі, Әйет ауылы, Клубная көшесі, орталық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ауылдық округі, Денисовка ауылы, Маслозаводская көшесі, № 23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ауылдық округі, Денисовка ауылы, Ленин көшесі, № 24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Денисов ауылдық округі, Денисовка ауылы Чапаев көшесі, № 30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 ауданы, Красноармейск ауылдық округі, Фрунзенское ауылы, Комсомольская көшесі, № 40 үйдің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Қырым ауылы, Майская көшесі, № 12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Покров ауылдық округі, Покровка ауылы, Мир көшесі, парк жанындағы орталық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Приречен ауылдық округі, Окраинка ауылы, Центральная көшесі, № 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Приречен ауылдық округі, Приреченка ауылы, Ленин көшесі, № 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Свердлов ауылдық округі, Свердловка ауылы, Производственная көшесі, № 11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Глебовка ауылы, Центральная көшесі, № 37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Перелески ауылы, Парковая көшесі, № 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Тельман ауылдық округі, Алшан ауылы, Ленин көшесі, № 5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ауданы, Тельман ауылдық округі, Антоновка ауылы, Садовая көшесі № 38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