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48f5" w14:textId="1984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Қостанай облысы Денисов ауданы мәслихатының 2021 жылғы 12 мамырдағы № 33 шешімі. Қостанай облысының Әділет департаментінде 2021 жылғы 14 мамырда № 9913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Денисов ауданы мәслихатының 16.05.2025 </w:t>
      </w:r>
      <w:r>
        <w:rPr>
          <w:rFonts w:ascii="Times New Roman"/>
          <w:b w:val="false"/>
          <w:i w:val="false"/>
          <w:color w:val="ff0000"/>
          <w:sz w:val="28"/>
        </w:rPr>
        <w:t>№ 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Азаматтық қызметшілер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16.05.2025 </w:t>
      </w:r>
      <w:r>
        <w:rPr>
          <w:rFonts w:ascii="Times New Roman"/>
          <w:b w:val="false"/>
          <w:i w:val="false"/>
          <w:color w:val="000000"/>
          <w:sz w:val="28"/>
        </w:rPr>
        <w:t>№ 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Денисов аудандық мәслихатының мынадай:</w:t>
      </w:r>
    </w:p>
    <w:bookmarkStart w:name="z7" w:id="2"/>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денсаулық сақтау, әлеуметтiк қамсыздандыру, бiлiм беру, мәдениет және спорт саласындағы мамандарға жиырма бес пайызға жоғарылатылған лауазымдық айлықақылар мен тарифтiк мөлшерлемелерді белгiлеу туралы" 2018 жылғы 24 желтоқсандағы </w:t>
      </w:r>
      <w:r>
        <w:rPr>
          <w:rFonts w:ascii="Times New Roman"/>
          <w:b w:val="false"/>
          <w:i w:val="false"/>
          <w:color w:val="000000"/>
          <w:sz w:val="28"/>
        </w:rPr>
        <w:t>№ 239</w:t>
      </w:r>
      <w:r>
        <w:rPr>
          <w:rFonts w:ascii="Times New Roman"/>
          <w:b w:val="false"/>
          <w:i w:val="false"/>
          <w:color w:val="000000"/>
          <w:sz w:val="28"/>
        </w:rPr>
        <w:t>, Нормативтік құқықтық актілерді мемлекеттік тіркеу тізілімінде № 8195 болып тіркелген;</w:t>
      </w:r>
    </w:p>
    <w:bookmarkEnd w:id="2"/>
    <w:bookmarkStart w:name="z8" w:id="3"/>
    <w:p>
      <w:pPr>
        <w:spacing w:after="0"/>
        <w:ind w:left="0"/>
        <w:jc w:val="both"/>
      </w:pPr>
      <w:r>
        <w:rPr>
          <w:rFonts w:ascii="Times New Roman"/>
          <w:b w:val="false"/>
          <w:i w:val="false"/>
          <w:color w:val="000000"/>
          <w:sz w:val="28"/>
        </w:rPr>
        <w:t xml:space="preserve">
      2) "Мәслихаттың 2018 жылғы 24 желтоқсандағы № 239 "Азаматтық қызметші болып табылатын және ауылдық елді мекендерде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лауазымдық айлықақылар мен тарифтiк мөлшерлемелерді белгiлеу туралы" шешіміне өзгерістер енгізу туралы" 2020 жылғы 5 мамырдағы </w:t>
      </w:r>
      <w:r>
        <w:rPr>
          <w:rFonts w:ascii="Times New Roman"/>
          <w:b w:val="false"/>
          <w:i w:val="false"/>
          <w:color w:val="000000"/>
          <w:sz w:val="28"/>
        </w:rPr>
        <w:t>№ 29</w:t>
      </w:r>
      <w:r>
        <w:rPr>
          <w:rFonts w:ascii="Times New Roman"/>
          <w:b w:val="false"/>
          <w:i w:val="false"/>
          <w:color w:val="000000"/>
          <w:sz w:val="28"/>
        </w:rPr>
        <w:t>, Нормативтік құқықтық актілерді мемлекеттік тіркеу тізілімінде № 9172 болып тіркелген шешімдерінің күші жойылды деп танылсын.</w:t>
      </w:r>
    </w:p>
    <w:bookmarkEnd w:id="3"/>
    <w:bookmarkStart w:name="z9"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сессияның төрағасы, 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