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eeaa" w14:textId="0e2e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13 шілдедегі № 122 "Денисов ауданының жалпыға ортақ пайдаланылатын аудандық маңызы бар автомобиль жолдарының атаулары мен индекстерiн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2021 жылғы 20 қаңтардағы № 20 қаулысы. Қостанай облысының Әділет департаментінде 2021 жылғы 21 қаңтарда № 9729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2001 жылғы 17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 әкімдігінің "Денисов ауданының жалпыға ортақ пайдаланылатын аудандық маңызы бар автомобиль жолдарының атаулары мен индекстерiн бекіту туралы" 2018 жылғы 13 шілдедегі № 122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6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7991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тұрғын үй-коммуналдық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Денисов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жалпыға ортақ пайдаланылатын аудандық маңызы бар автомобиль жолдарының атаулары мен индекстерi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7268"/>
        <w:gridCol w:w="2831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"Денисовка-Заәйет"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"Денисовка-Некрасовка"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"Денисовка-Денисовка станциясы"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"Заәйет-Жалтыркөл"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"Заәйет-Әйет"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"Денисовка-Гришенка"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"Заәйет-Свердловка"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"Заәйет-Фрунзенское"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"Денисовка-Алшан"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"Свердловка-Подгорное"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"Приреченка-Аршалы"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"Аршалы-Набережное"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"Қырым-Озерное"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"Перелески-Қырым"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"Денисовка-Покровка"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