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1a864" w14:textId="c51a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13 шілдедегі № 123 "Денисов ауданының жалпыға ортақ пайдаланылатын аудандық маңызы бар автомобиль жолдарының тізбесін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әкімдігінің 2021 жылғы 20 қаңтардағы № 21 қаулысы. Қостанай облысының Әділет департаментінде 2021 жылғы 21 қаңтарда № 9728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2001 жылғы 17 шілдедегі Қазақстан Республикасы Заңының 3-бабы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Денисов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ауданы әкімдігінің "Денисов ауданының жалпыға ортақ пайдаланылатын аудандық маңызы бар автомобиль жолдарының тізбесін бекіту туралы" 2018 жылғы 13 шілдедегі № 123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(2018 жылғы 6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7992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2-тармақтың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"Денисов ауданы әкімдігінің тұрғын үй-коммуналдық шаруашылығы,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Денисов ауданы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Денисов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123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Денисов ауданының жалпыға ортақ пайдаланылатын аудандық маңызы бар автомобиль жолдарының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5429"/>
        <w:gridCol w:w="2114"/>
        <w:gridCol w:w="3113"/>
      </w:tblGrid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атауы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Ұзындығы, километр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"Денисовка-Заәйет"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"Денисовка-Денисовка станциясы"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"Заәйет-Жалтыркөл"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"Заәйет-Әйет"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"Заәйет-Свердловка"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"Заәйет-Фрунзенское"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"Денисовка-Алшан"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"Қырым-Озерное"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"Перелески-Қырым"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 ауданы бойынша барлығы: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