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1cc33" w14:textId="4f1cc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Денисов ауданы ауылдарының және ауылдық округтерінің 2021-2023 жылдарға арналған бюджеттері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2021 жылғы 8 қаңтардағы № 2 шешімі. Қостанай облысының Әділет департаментінде 2021 жылғы 11 қаңтарда № 9703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 - 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Денисов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Архангельск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18 666,6 мың теңге, оның iшiнде: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2 332,0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16 334,6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19 494,6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828,0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Денисов ауданы мәслихатының 03.11.2021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Архангельск ауылдық округінің бюджетінде аудандық бюджеттен ауылдық округ бюджетіне берілетін субвенциялар көлемі 9 812,0 мың теңге сомасында көзделгені ескерілсін.</w:t>
      </w:r>
    </w:p>
    <w:bookmarkEnd w:id="13"/>
    <w:bookmarkStart w:name="z4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2021 жылға арналған Архангельск ауылдық округінің бюджетінде аудандық бюджеттен ағымдағы нысаналы трансферттер түсімі көзделгені ескерілсін, оның ішінде: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 абаттандыруға;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заңнаманың өзгеруіне байланысты төмен тұрған бюджеттердің шығындарын өтеуге;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 аппаратының ағымдағы шығыстарына.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2-1-тармақпен толықтырылды - Қостанай облысы Денисов ауданы мәслихатының 12.07.2021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енгізіледі); жаңа редакцияда - Қостанай облысы Денисов ауданы мәслихатының 03.11.2021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Аршалы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28 324,8 мың теңге, оның iшiнде: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2 881,0 мың теңге;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25 443,8 мың теңге;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29 204,8 мың теңге;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-880,0 мың теңге;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880,0 мың теңге.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Қостанай облысы Денисов ауданы мәслихатының 03.11.2021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арналған Аршалы ауылдық округінің бюджетінде аудандық бюджеттен ауылдық округ бюджетіне берілетін субвенциялар көлемі 16 164,0 мың теңге сомасында көзделгені ескерілсін.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2021 жылға арналған Аршалы ауылдық округінің бюджетінде аудандық бюджеттен ағымдағы нысаналы трансферттер түсімі көзделгені ескерілсін, оның ішінде: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 абаттандыруға;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заңнаманың өзгеруіне байланысты төмен тұрған бюджеттердің шығындарын өтеуге;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 аппаратының ағымдағы шығыстарына.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Қостанай облысы Денисов ауданы мәслихатының 03.11.2021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Әйет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24 353,0 мың теңге, оның iшiнде: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4 480,0 мың теңге;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19 873,0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25 499,0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Start w:name="z5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37"/>
    <w:bookmarkStart w:name="z5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- 1 146,0 мың теңге;</w:t>
      </w:r>
    </w:p>
    <w:bookmarkEnd w:id="38"/>
    <w:bookmarkStart w:name="z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1 146,0 мың теңге.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Қостанай облысы Денисов ауданы мәслихатының 03.11.2021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2021 жылға арналған Әйет ауылдық округінің бюджетінде аудандық бюджеттен ауылдық округ бюджетіне берілетін субвенциялар көлемі 11 265,0 мың теңге сомасында көзделгені ескерілсін.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2021 жылға арналған Архангельск ауылдық округінің бюджетінде аудандық бюджеттен ағымдағы нысаналы трансферттер түсімі көзделгені ескерілсін, оның ішінде: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 абаттандыруға;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көше жарығын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заңнаманың өзгеруіне байланысты төмен тұрған бюджеттердің шығындарын өтеуге;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аппаратының ағымдағы шығыстарына.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Қостанай облысы Денисов ауданы мәслихатының 03.11.2021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Глебовка ауылының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15 079,0 мың теңге, оның iшiнде: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Start w:name="z7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14 354,0 мың теңге;</w:t>
      </w:r>
    </w:p>
    <w:bookmarkEnd w:id="44"/>
    <w:bookmarkStart w:name="z7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15 529,0 мың теңге;</w:t>
      </w:r>
    </w:p>
    <w:bookmarkEnd w:id="45"/>
    <w:bookmarkStart w:name="z7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Қостанай облысы Денисов ауданы мәслихатының 03.11.2021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2021 жылға арналған Глебовка ауылының бюджетінде аудандық бюджеттен ағымдағы нысаналы трансферттер түсімі көзделгені ескерілсін, оның ішінде: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аппаратының ағымдағы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заңнаманың өзгеруіне байланысты төмен тұрған бюджеттердің шығындарын өтеуге.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9-1-тармақпен толықтырылды - Қостанай облысы Денисов ауданы мәслихатының 03.11.2021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2021 жылға арналған Глебовка ауылының бюджетінде аудандық бюджеттен ауыл бюджетіне берілетін субвенциялар көлемі 11 199,0 мың теңге сомасында көзделгені ескерілсін.</w:t>
      </w:r>
    </w:p>
    <w:bookmarkEnd w:id="48"/>
    <w:bookmarkStart w:name="z7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Денисов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49"/>
    <w:bookmarkStart w:name="z7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158 966,3 мың теңге, оның iшiнде: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16 852,0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142 114,3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160 502,3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-5 536,0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5 536,0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Қостанай облысы Денисов ауданы мәслихатының 03.11.2021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2021 жылға арналған Денисов ауылдық бюджетте аудандық бюджеттен ауылдық округ бюджетіне берілетін субвенциялар көлемі 49 647,0 мың теңге сомасында көзделгені ескерілсін.</w:t>
      </w:r>
    </w:p>
    <w:bookmarkEnd w:id="51"/>
    <w:bookmarkStart w:name="z8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2021 жылға арналған Денисов ауылдық округінің бюджетінде аудандық бюджеттен ағымдағы нысаналы трансферттер түсімі көзделгені ескерілсін, оның ішінде:</w:t>
      </w:r>
    </w:p>
    <w:bookmarkEnd w:id="52"/>
    <w:bookmarkStart w:name="z10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 абаттандыруға;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қызметтік автокөлік сатып 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жолдарды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заңнаманың өзгеруіне байланысты төмен тұрған бюджеттердің шығындарын өтеуге.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Қостанай облысы Денисов ауданы мәслихатының 03.11.2021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Красноармейск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54"/>
    <w:bookmarkStart w:name="z9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20 285,0 мың теңге, оның iшiнде: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3 547,0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16 738,0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21 199,0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914,0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Қостанай облысы Денисов ауданы мәслихатының 03.11.2021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2021 жылға арналған Красноармейск ауылдық бюджетте аудандық бюджеттен ауылдық округ бюджетіне берілетін субвенциялар көлемі 9 992,0 мың теңге сомасында көзделгені ескерілсін.</w:t>
      </w:r>
    </w:p>
    <w:bookmarkEnd w:id="56"/>
    <w:bookmarkStart w:name="z41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15-1. 2021 жылға арналған Красноармейск ауылдық округінің бюджетінде аудандық бюджеттен ағымдағы нысаналы трансферттер түсімі көзделгені ескерілсін, оның ішінде:</w:t>
      </w:r>
    </w:p>
    <w:bookmarkEnd w:id="57"/>
    <w:bookmarkStart w:name="z12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жолдарды ағымдағы жөндеуге;</w:t>
      </w:r>
    </w:p>
    <w:bookmarkEnd w:id="58"/>
    <w:bookmarkStart w:name="z12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көшелерді жарықтандыруға;</w:t>
      </w:r>
    </w:p>
    <w:bookmarkEnd w:id="59"/>
    <w:bookmarkStart w:name="z12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заңнаманың өзгеруіне байланысты төмен тұрған бюджеттердің шығындарын өтеуге;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аппаратының ағымдағы шығыстарына.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15-1-тармақпен толықтырылды - Қостанай облысы Денисов ауданы мәслихатының 12.07.2021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енгізіледі); жаңа редакцияда - Қостанай облысы Денисов ауданы мәслихатының 03.11.2021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Қырым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61"/>
    <w:bookmarkStart w:name="z10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15 479,0 мың теңге, оның iшiнде: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1 642,0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13 837,0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16 390,0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Start w:name="z13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63"/>
    <w:bookmarkStart w:name="z13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64"/>
    <w:bookmarkStart w:name="z13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65"/>
    <w:bookmarkStart w:name="z14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66"/>
    <w:bookmarkStart w:name="z14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-911,0 мың теңге;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911,0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 жаңа редакцияда - Қостанай облысы Денисов ауданы мәслихатының 03.11.2021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2021 жылға арналған Қырым ауылдық округінің бюджетінде аудандық бюджеттен ауылдық округ бюджетіне берілетін субвенциялар көлемі 9 246,0 мың теңге сомасында көзделгені ескерілсін.</w:t>
      </w:r>
    </w:p>
    <w:bookmarkEnd w:id="68"/>
    <w:bookmarkStart w:name="z42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17-1. 2021 жылға арналған Қырым ауылдық округінің бюджетінде аудандық бюджеттен ағымдағы нысаналы трансферттер түсімі көзделгені ескерілсін, оның ішінде: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 абаттандыруға;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заңнаманың өзгеруіне байланысты төмен тұрған бюджеттердің шығындарын өтеуге.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17-1-тармақпен толықтырылды - Қостанай облысы Денисов ауданы мәслихатының 12.07.2021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енгізіледі); жаңа редакцияда - Қостанай облысы Денисов ауданы мәслихатының 03.11.2021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Перелески ауылының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70"/>
    <w:bookmarkStart w:name="z12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15 460,0 мың теңге, оның iшiнде: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2 604,0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12 856,0 мың теңге;</w:t>
      </w:r>
    </w:p>
    <w:bookmarkStart w:name="z15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16 664,0 мың теңге;</w:t>
      </w:r>
    </w:p>
    <w:bookmarkEnd w:id="72"/>
    <w:bookmarkStart w:name="z15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73"/>
    <w:bookmarkStart w:name="z15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1 204,0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18-тармақ жаңа редакцияда - Қостанай облысы Денисов ауданы мәслихатының 03.11.2021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2021 жылға арналған Перелески ауылының бюджетінде аудандық бюджеттен ауыл бюджетіне берілетін субвенциялар көлемі 7 154,0 мың теңге сомасында көзделгені ескерілсін.</w:t>
      </w:r>
    </w:p>
    <w:bookmarkEnd w:id="75"/>
    <w:bookmarkStart w:name="z42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19-1. 2021 жылға арналған Перелески ауылының бюджетінде аудандық бюджеттен ағымдағы нысаналы трансферттер түсімі көзделгені ескерілсін, оның ішінде: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 абаттандыруға;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заңнаманың өзгеруіне байланысты төмен тұрған бюджеттердің шығындарын өтеуге.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19-1-тармақпен толықтырылды - Қостанай облысы Денисов ауданы мәслихатының 03.11.2021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Покров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77"/>
    <w:bookmarkStart w:name="z13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17 343,0 мың теңге, оның iшiнде:</w:t>
      </w:r>
    </w:p>
    <w:bookmarkEnd w:id="78"/>
    <w:bookmarkStart w:name="z16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1 020,0 мың теңге;</w:t>
      </w:r>
    </w:p>
    <w:bookmarkEnd w:id="79"/>
    <w:bookmarkStart w:name="z17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80"/>
    <w:bookmarkStart w:name="z17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16 323,0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17 569,0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226,0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20-тармақ жаңа редакцияда - Қостанай облысы Денисов ауданы мәслихатының 03.11.2021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2021 жылға арналған Покров ауылдық округінің бюджетінде аудандық бюджеттен ауылдық округ бюджетіне берілетін субвенциялар көлемі 9 682,0 мың теңге сомасында көзделгені ескерілсін.</w:t>
      </w:r>
    </w:p>
    <w:bookmarkEnd w:id="82"/>
    <w:bookmarkStart w:name="z15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2021 жылға арналған Покров ауылдық округінің бюджетінде аудандық бюджеттен ағымдағы нысаналы трансферттер түсімі көзделгені ескерілсін, оның ішінде: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 абаттандыруға;</w:t>
      </w:r>
    </w:p>
    <w:bookmarkStart w:name="z18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заңнаманың өзгеруіне байланысты төмен тұрған бюджеттердің шығындарын өтеуге.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22-тармақ жаңа редакцияда - Қостанай облысы Денисов ауданы мәслихатының 03.11.2021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Приречен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85"/>
    <w:bookmarkStart w:name="z15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19 860,0 мың теңге, оның iшiнде: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2 086,0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17 774,0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20 739,0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879,0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23-тармақ жаңа редакцияда - Қостанай облысы Денисов ауданы мәслихатының 03.11.2021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2021 жылға арналған Приречен ауылдық округінің бюджетінде аудандық бюджеттен ауылдық округ бюджетіне берілетін субвенциялар көлемі 12 230,0 мың теңге сомасында көзделгені ескерілсін.</w:t>
      </w:r>
    </w:p>
    <w:bookmarkEnd w:id="87"/>
    <w:bookmarkStart w:name="z42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24-1. 2021 жылға арналған Приречен ауылдық округінің бюджетінде аудандық бюджеттен ағымдағы нысаналы трансферттер түсімі көзделгені ескерілсін, оның ішінде: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өзгеруіне байланысты төмен тұрған бюджеттердің шығындарын өтеуге.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24-1-тармақпен толықтырылды - Қостанай облысы Денисов ауданы мәслихатының 03.11.2021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Свердлов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89"/>
    <w:bookmarkStart w:name="z16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13 612,0 мың теңге, оның iшiнде: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2 255,0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11 357,0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14 113,0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501,0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25-тармақ жаңа редакцияда - Қостанай облысы Денисов ауданы мәслихатының 03.11.2021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2021 жылға арналған Свердлов ауылдық округінің бюджетінде аудандық бюджеттен ауылдық округ бюджетіне берілетін субвенциялар көлемі 10 868,0 мың теңге сомасында көзделгені ескерілсін.</w:t>
      </w:r>
    </w:p>
    <w:bookmarkEnd w:id="91"/>
    <w:bookmarkStart w:name="z42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26-1. 2021 жылға арналған Свердлов ауылдық округінің бюджетінде аудандық бюджеттен ағымдағы нысаналы трансферттер түсімі көзделгені ескерілсін, оның ішінде: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өзгеруіне байланысты төмен тұрған бюджеттердің шығындарын өтеуге.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26-1-тармақпен толықтырылды - Қостанай облысы Денисов ауданы мәслихатының 03.11.2021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Тельман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93"/>
    <w:bookmarkStart w:name="z18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29 251,7 мың теңге, оның iшiнде: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2 748,0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26 503,7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30 580,7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1 329,0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27-тармақ жаңа редакцияда - Қостанай облысы Денисов ауданы мәслихатының 03.11.2021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2021 жылға арналған Тельман ауылдық бюджетте аудандық бюджеттен ауылдық округ бюджетіне берілетін субвенциялар көлемі 14 040,0 мың теңге сомасында көзделгені ескерілсін.</w:t>
      </w:r>
    </w:p>
    <w:bookmarkEnd w:id="95"/>
    <w:bookmarkStart w:name="z19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2021 жылға арналған Тельман ауылдық округінің бюджетінде аудандық бюджеттен ағымдағы нысаналы трансферттер түсімі көзделгені ескерілсін, оның ішінде: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 абаттандыруға;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көшені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заңнаманың өзгеруіне байланысты төмен тұрған бюджеттердің шығындарын өтеуге.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29-тармақ жаңа редакцияда - Қостанай облысы Денисов ауданы мәслихатының 03.11.2021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Осы шешім 2021 жылғы 1 қаңтардан бастап қолданысқа енгізіледі.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кезектен тыс 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Амантаева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Денисов аудандық мәслихаты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Шерер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07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Архангельск ауылдық округінің бюджеті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Денисов ауданы мәслихатының 03.11.2021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13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Архангельск ауылдық округінің бюджеті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19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Архангельск ауылдық округінің бюджеті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25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Аршалы ауылдық округінің бюджеті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Қостанай облысы Денисов ауданы мәслихатының 03.11.2021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31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Аршалы ауылдық округінің бюджеті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37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Аршалы ауылдық округінің бюджеті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43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Әйет ауылдық округінің бюджеті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Қостанай облысы Денисов ауданы мәслихатының 03.11.2021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249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Әйет ауылдық округінің бюджеті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255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Әйет ауылдық округінің бюджеті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61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Глебовка ауылының бюджеті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Қостанай облысы Денисов ауданы мәслихатының 03.11.2021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267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Глебовка ауылының бюджеті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273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Глебовка ауылының бюджеті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79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Денисов ауылдық округінің бюджеті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Қостанай облысы Денисов ауданы мәслихатының 03.11.2021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285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Денисов ауылдық округінің бюджеті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291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Денисов ауылдық округінің бюджеті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97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Красноармейск ауылдық округінің бюджеті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Қостанай облысы Денисов ауданы мәслихатының 03.11.2021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303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Красноармейск ауылдық округінің бюджеті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309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Красноармейск ауылдық округінің бюджеті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315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Қырым ауылдық округінің бюджеті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Қостанай облысы Денисов ауданы мәслихатының 03.11.2021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321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Қырым ауылдық округінің бюджеті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327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Қырым ауылдық округінің бюджеті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333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Перелески ауылының бюджеті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Қостанай облысы Денисов ауданы мәслихатының 03.11.2021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339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Перелески ауылының бюджеті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345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Перелески ауылының бюджеті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351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Покров ауылдық округінің бюджеті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Қостанай облысы Денисов ауданы мәслихатының 03.11.2021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357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Покров ауылдық округінің бюджеті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363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Покров ауылдық округінің бюджеті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369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Приречен ауылдық округінің бюджеті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Қостанай облысы Денисов ауданы мәслихатының 03.11.2021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bookmarkStart w:name="z375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Приречен ауылдық округінің бюджеті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bookmarkStart w:name="z381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Приречен ауылдық округінің бюджеті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387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Свердлов ауылдық округінің бюджеті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Қостанай облысы Денисов ауданы мәслихатының 03.11.2021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bookmarkStart w:name="z393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Свердлов ауылдық округінің бюджеті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bookmarkStart w:name="z399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Свердлов ауылдық округінің бюджеті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405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Тельман ауылдық округінің бюджеті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Қостанай облысы Денисов ауданы мәслихатының 03.11.2021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35-қосымша</w:t>
            </w:r>
          </w:p>
        </w:tc>
      </w:tr>
    </w:tbl>
    <w:bookmarkStart w:name="z411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Тельман ауылдық округінің бюджеті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</w:tbl>
    <w:bookmarkStart w:name="z417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Тельман ауылдық округінің бюджеті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