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7f10" w14:textId="7b27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Әулиекөл аудандық мәслихатының 2021 жылғы 6 қантардағы № 440 "Әулиекөл ауданының ауылдарының, кентінің, ауылдық округтерінің 2021-2023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2021 жылғы 3 шілдедегі № 42 шешімі. Қазақстан Республикасының Әділет министрлігінде 2021 жылғы 9 шілдеде № 23408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 Әулиекөл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Әулиекөл аудандық мәслихатының "Әулиекөл ауданының ауылдарының, кентінің, ауылдық округтерінің 2021-2023 жылдарға арналған бюджеттері туралы" 2021 жылғы 6 қантардағы № 440 (Нормативтік құқықтық актілерді мемлекеттік тіркеу тізілімінде № 9704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Әулиекөл ауылының 2021 - 2023 жылдарға арналған бюджеті тиісінше 1, 2 және 3- қосымшаларға сәйкес, оның ішінде 2021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кірістер– 70 346,7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30 279,0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416,0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39 651,7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86 151,8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- 15 805,1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15 805,1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Көктал ауылының 2021-2023 жылдарға арналған бюджеті тиісінше 4, 5, және 6-қосымшаларға сәйкес, оның ішінде 2021 жылға мынадай көлемдерде бекітілсін: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13 726,0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1 025,0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34,0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12 667,0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21 836,2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- 8 110,2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8 110,2 мың теңге.";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Первомай ауылының 2021-2023 жылдарға арналған бюджеті тиісінше 7, 8, және 9-қосымшаларға сәйкес, оның ішінде 2021 жылға мынадай көлемдерде бекітілсін: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12 999,0 мың теңге, оның ішінде: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922,0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32,0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12 045,0 мың теңге;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13 471,4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- 472,4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472,4 мың теңге.";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Тимофеев ауылының 2021-2023 жылдарға арналған бюджеті тиісінше 10, 11, және 12- қосымшаларға сәйкес, оның ішінде 2021 жылға мынадай көлемдерде бекітілсін: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17 022,0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1 117,0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39,0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15 866,0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18 569,8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- 1 547,8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1 547,8 мың теңге.";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Құсмұрын кентінің 2021-2023 жылдарға арналған бюджеті тиісінше 13, 14 және 15-қосымшаларға сәйкес, оның ішінде 2021 жылға мынадай көлемдерде бекітілсін: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–167 184,9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17 946,0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755,0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148 483,9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–177 260,7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- 10 075,8 мың теңге;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10 075,8 мың теңге.";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Аманқарағай ауылдық округінің 2021-2023 жылдарға арналған бюджеті тиісінше 16, 17 және 18-қосымшаларға сәйкес, оның ішінде 2021 жылға мынадай көлемдерде бекітілсін: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154 642,6 мың теңге, оның ішінде: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22 741,0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170,0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131 731,6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169 327,2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- 14 684,6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14 684,6 мың теңге.";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Диев ауылдық округінің 2021-2023 жылдарға арналған бюджеті тиісінше 19, 20 және 21-қосымшаларға сәйкес, оның ішінде 2021 жылға мынадай көлемдерде бекітілсін: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21 731,0 мың теңге, оның ішінде: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5 131,0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123,0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16 477,0 мың теңге;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24 578,7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- 2 847,7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2 847,7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Қазанбасы ауылдық округінің 2021-2023 жылдарға арналған бюджеті тиісінше 22, 23, және 24-қосымшаларға сәйкес, оның ішінде 2021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23 236,0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2 170,0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137,0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20 929,0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25 731,8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- 2 495,8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2 495,8 мың теңге.";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Москалев ауылдық округінің 2021-2023 жылдарға арналған бюджеті тиісінше 25, 26, және 27- қосымшаларға сәйкес, оның ішінде 2021 жылға мынадай көлемдерде бекітілсін: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13 916,0 мың теңге, оның ішінде: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947,0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29,0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12 940,0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14 608,7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- 692,7 мың теңге;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692,7 мың теңге.";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Новонежин ауылдық округінің 2021-2023 жылдарға арналған бюджеті тиісінше 28, 29, және 30-қосымшаларға сәйкес, оның ішінде 2021 жылға мынадай көлемдерде бекітілсін: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24 099,0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6 360,0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102,0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17 637,0 мың теңге;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31 329,2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- 7 230,2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7 230,2 мың теңге.";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Новоселов ауылдық округінің 2021-2023 жылдарға арналған бюджеті тиісінше 31, 32, және 33-қосымшаларға сәйкес, оның ішінде 2021 жылға мынадай көлемдерде бекітілсін: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16 472,0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1 574,0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98,0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14 800,0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17 811,7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- 1 339,7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1 339,7 мың теңге.";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Сұлукөл ауылдық округінің 2021-2023 жылдарға арналған бюджеті тиісінше 34, 35, және 36-қосымшаларға сәйкес, оның ішінде 2021 жылға мынадай көлемдерде бекітілсін: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15 108,0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1 910,0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87,0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13 111,0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16 577,1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- 1 469,1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1 469,1 мың теңге.";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Чернигов ауылдық округінің 2021-2023 жылдарға арналған бюджеті тиісінше 37, 38, және 39-қосымшаларға сәйкес, оның ішінде 2021 жылға мынадай көлемдерде бекітілсін: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14 410,0 мың теңге, оның ішінде: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2 327,0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157,0 мың теңге;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11 926,0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16 426,1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- 2 016,1 мың теңге;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2016,1 мың теңге.";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1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кезекті 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Жаппасова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қосымша</w:t>
            </w:r>
          </w:p>
        </w:tc>
      </w:tr>
    </w:tbl>
    <w:bookmarkStart w:name="z17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Әулиекөл ауылының 2021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864"/>
        <w:gridCol w:w="961"/>
        <w:gridCol w:w="212"/>
        <w:gridCol w:w="1173"/>
        <w:gridCol w:w="5767"/>
        <w:gridCol w:w="245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70346,7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86151,8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32564,0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7417,0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3237,7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-15805,1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Көктал ауылының 2021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-8110,2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92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Первомай ауылының 2021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01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Тимофеев ауылының 2021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Құсмұрын кентінің 2021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4"/>
        <w:gridCol w:w="558"/>
        <w:gridCol w:w="542"/>
        <w:gridCol w:w="360"/>
        <w:gridCol w:w="699"/>
        <w:gridCol w:w="454"/>
        <w:gridCol w:w="1902"/>
        <w:gridCol w:w="4422"/>
        <w:gridCol w:w="2519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167184,9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148483,9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148483,9</w:t>
            </w:r>
          </w:p>
        </w:tc>
      </w:tr>
      <w:tr>
        <w:trPr>
          <w:trHeight w:val="30" w:hRule="atLeast"/>
        </w:trPr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148483,9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177260,7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-10075,8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19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Аманқарағай ауылдық округінің 2021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6"/>
        <w:gridCol w:w="856"/>
        <w:gridCol w:w="953"/>
        <w:gridCol w:w="210"/>
        <w:gridCol w:w="1164"/>
        <w:gridCol w:w="5719"/>
        <w:gridCol w:w="25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154642,6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169327,2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36883,6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110618,0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-14684,6</w:t>
            </w:r>
          </w:p>
        </w:tc>
      </w:tr>
      <w:tr>
        <w:trPr>
          <w:trHeight w:val="30" w:hRule="atLeast"/>
        </w:trPr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28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Диев ауылдық округінің 2021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-2847,7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37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2021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-2495,8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46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Москалев ауылдық округінің 2021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55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Новонежин ауылдық округінің 2021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-7230,2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64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Новоселов ауылдық округінің 2021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7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Сұлукөл ауылдық округінің 2021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172"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15108,0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37-қосымша</w:t>
            </w:r>
          </w:p>
        </w:tc>
      </w:tr>
    </w:tbl>
    <w:bookmarkStart w:name="z283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Чернигов ауылдық округінің 2021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575"/>
        <w:gridCol w:w="299"/>
        <w:gridCol w:w="564"/>
        <w:gridCol w:w="1189"/>
        <w:gridCol w:w="1961"/>
        <w:gridCol w:w="4559"/>
        <w:gridCol w:w="2283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-2016,1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