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6265" w14:textId="e0d6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Әкімдігінің 2020 жылғы 30 қарашадағы № 201 "Азаматтық қызметшілер болып табылатын және ауылдық жерде жұмыс iстейтiн денсаулық сақтау, әлеуметтiк қамсыздандыру, бiлiм беру, мәдениет және спорт саласындағы мамандар лауазымдарының тiзбесiн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2021 жылғы 28 сәуірдегі № 66 қаулысы. Қостанай облысының Әділет департаментінде 2021 жылғы 6 мамырда № 9898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"Азаматтық қызметшілер болып табылатын және ауылдық жерде жұмыс iстейтiн денсаулық сақтау, әлеуметтiк қамсыздандыру, бiлiм беру, мәдениет және спорт саласындағы мамандар лауазымдарының тiзбесiн айқындау туралы" 2020 жылғы 30 қарашадағы № 201, Нормативтік құқықтық актілерді мемлекеттік тіркеу тізілімінде № 9605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iстейтiн денсаулық сақтау, әлеуметтiк қамсыздандыру, мәдениет және спорт саласындағы мамандар лауазымдарының тiзбесiн айқындау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Азаматтық қызметшілер болып табылатын және ауылдық жерде жұмыс істейтін денсаулық сақтау, әлеуметтік қамсыздандыру, мәдениет және спорт саласындағы мамандар лауазымдарының тізбесі айқындалсын, осы қаулының қосымшасына сәйкес.";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Әулиекөл ауданы әкімдігінің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жетекшілік ететін орынбасарына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денсаулық сақтау, әлеуметтік қамсыздандыру, мәдениет және спорт саласындағы мамандар лауазымдарының тізбесі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саласындағы мамандардың лауазымдары: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аурухананың басшысы;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және мемлекеттік қазыналық кәсіпорын басшысының орынбасары;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клиникалық (емхананың) және параклиникалық бөлімшелерінің меңгерушілері;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мамандықтағы дәрігерлер;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акушер;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диеталық мейіргер;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тіс дәрігері (дантист);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мейіргер;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қоғамдық денсаулық сақтау маманы (статистик);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зертханашы (медициналық);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провизор (фармацевт);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психолог маман;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рентген зертханашысы;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әлеуметтік қызметкер;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фельдшер;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аудандық маңызы бар мемлекеттік мекеме және мемлекеттік қазыналық кәсіпорын дәріханасының (дәрі-дәрмекпен қамтамасыз ету бөлімінің) меңгерушісі;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медициналық тіркеуші;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зертхана маманы.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саласындағы мамандардың лауазымдары: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ұйымның құрылымдық бөлімшесі болып табылатын үйде қызмет көрсету бөлімшесінің меңгерушісі;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арнаулы әлеуметтік қызметтерге қажеттілікті бағалау және айқындау жөніндегі әлеуметтік қызметкер;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психоневрологиялық аурулары бар мүгедек балалар мен 18 жастан асқан мүгедектерге күтім жасау жөніндегі әлеуметтік қызметкер;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қарттар мен мүгедектерге күтім жасау жөніндегі әлеуметтік қызметкер;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халықты жұмыспен қамту орталығының (қызметінің) құрылымдық бөлімшесінің маманы;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әлеуметтік жұмыс жөніндегі консультант;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халықты жұмыспен қамту орталығының әлеуметтік жұмыс жөніндегі консультанты.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Мәдениет саласындағы мамандардың лауазымдары: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кәсіпорынның бөлім басшысы;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көркемдік жетекшісі;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кітапханашы;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 ұйымдастырушы (негізгі қызметтер);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барлық атаудағы әдістемеші (негізгі қызметтер);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музыкалық жетекші;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барлық атаудағы суретшілер (негізгі қызметтер);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қазақ, орыс, ағылшын тілдері мұғалімі.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 саласындағы мамандардың лауазымдары: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әдіскер.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