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2cb3" w14:textId="7cb2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18 наурыздағы № 20 шешімі. Қостанай облысының Әділет департаментінде 2021 жылғы 25 наурызда № 9830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Максютова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