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fc3a" w14:textId="90ef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14 мамырдағы № 47 "Амангелді ауданы коммуналдық мемлекеттік кәсіпорындардың таза кірісінің бір бөлігін аудару нормативін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2021 жылғы 7 маусымдағы № 109 қаулысы. Қазақстан Республикасының Әділет министрлігінде 2021 жылғы 10 маусымда № 22989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"Амангелді ауданы коммуналдық мемлекеттік кәсіпорындардың таза кірісінің бір бөлігін аудару нормативін белгілеу туралы" 2018 жылғы 14 мамырдағы № 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7815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қазақ тіліндегі мәтін өзгермейді.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әкімдігінің қаржы бөлімі" коммуналдық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Амангелді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