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7ca8" w14:textId="f177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ауданы әкімдігінің 2017 жылғы 20 қаңтардағы № 22 "Мүгедектер үшін жұмыс орындарына квота белгілеу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әкімдігінің 2021 жылғы 29 желтоқсандағы № 188 қаулысы. Қазақстан Республикасының Әділет министрлігінде 2022 жылғы 10 қаңтарда № 26421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Алтынсарин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Алтынсарин ауданы әкімдігінің "Мүгедектер үшін жұмыс орындарына квота белгілеу туралы" 2017 жылғы 20 қаңтардағы № 22 (Нормативтік құқықтық актілерді мемлекеттік тіркеу тізілімінде № 6824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"Алтынсарин ауданы жұмыспен қамту және әлеуметтік бағдарламалар бөлімі" мемлекеттік мекемесі Қазақстан Республикасының заңнамасында белгіленген тәртіпте: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оның ресми жарияланғанынан кейін Алтынсарин ауданы әкімдігінің интернет-ресурсында орналастырылуын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Алтынсарин ауданы әкімінің жетекшілік ететін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Алтынсарин ауданы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Самидосов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