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0e3d" w14:textId="9c80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2021 жылғы 3 желтоқсандағы № 168 қаулысы. Қазақстан Республикасының Әділет министрлігінде 2021 жылғы 10 желтоқсанда № 25734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Алтынсарин ауданы әкімдігінің 24.04.2025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Алтынсарин ауданы әкімдігінің 24.04.2025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кәсіпкерлік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Алтынсарин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Алтынсарин ауданы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Самидосов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ауданында стационарлық емес сауда объектілерін орналастыру орындары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Алтынсарин ауданы әкімдігінің 24.04.2025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ауылы, Ленин көшесі, № 6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 ауылы, Школьная көшесі, № 10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 ауылы, Первомайская көшесі, № 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ауылы, Школьная көшесі, № 17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атындағы ауылы, Ленин көшесі, № 3 үйдің сол жағында 10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ауылы, Лесная көшесі, № 11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 ауылы, Мир көшесі, № 3 үйдің оң жағында 10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 ауылы, Ленин көшесі, № 46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ауылы, Ленин көшесі, № 25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ауылы, Почтовая көшесі, № 7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ауылы, Луговая көшесі, № 29 үйдің сол жағында 10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ауылы, Мәриям Хәкімжанова көшесі, № 48 үйдің сол жағында 10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 ауылы, Ленин көшесі, № 21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Зуевка ауылы, Школьная көшесі, № 6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ауылы, Парковая көшесі, № 1Б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шаршы метрден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