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6e8" w14:textId="c44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әкімдігінің 2017 жылғы 31 қаңтардағы № 33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18 қарашадағы № 463 қаулысы. Қазақстан Республикасының Әділет министрлігінде 2021 жылғы 22 қарашада № 25270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Лисаков қаласы әкімдігінің "Мүгедектер үшін жұмыс орындарына квота белгілеу туралы" 2017 жылғы 31 қаңтардағы № 33 (Нормативтік құқықтық актілерді мемлекеттік тіркеу тізілімінде № 6829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жұмыспен қамту және әлеуметтiк бағдарламалар бөлiмi"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