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af55" w14:textId="a4da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2011 жылғы 16 ақпандағы № 86 "Үгіттік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2021 жылғы 7 қыркүйектегі № 322 қаулысы. Қазақстан Республикасының Әділет министрлігінде 2021 жылғы 11 қыркүйекте № 24312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әкімдігінің "Үгіттік баспа материалдарын орналастыру үшін орындар белгілеу туралы" 2011 жылғы 16 ақпандағы № 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9-4-179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қаулының орындалуын бақылау Лисаков қаласы әкімі аппаратының басшысына жүктелсін.";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реттік нөмірі бар жолы алып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Лисаков қаласы әкімдігінің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 аппаратының басшысына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Лисаков қалалық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