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65b" w14:textId="794a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шілдедегі № 237 "Қостанай облысы Лисаков қаласы Красногор ауылының бөлек жергілікті қоғамдастық жиындарын өткізудің қағидаларын және жергілікті қоғамдастық жиынына қатысу үшін көшелер, үйлер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Лисаков қаласы мәслихатының 2021 жылғы 19 тамыздағы № 62 шешімі. Қазақстан Республикасының Әділет министрлігінде 2021 жылғы 26 тамызда № 24115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2021 жылғы 21 маусымдағы № 1 және Қостанай облысы мәслихатының 2021 жылғы 21 маусымдағы № 67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шешіміне (Нормативтік құқықтық актілерді мемлекеттік тіркеу тізілімінде № 23473 болып тіркелген) сәйкес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Лисаков қаласы Красногор ауылының бөлек жергілікті қоғамдастық жиындарын өткізудің қағидаларын және жергілікті қоғамдастық жиынына қатысу үшін көшелер, үйлер тұрғындары өкілдерінің сандық құрамын бекіту туралы" 2014 жылғы 24 шілдедегі № 237 (Нормативтік құқықтық актілерді мемлекеттік тіркеу тізілімінде № 5042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