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75e" w14:textId="41a8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456 "Лисаков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13 тамыздағы № 56 шешімі. Қазақстан Республикасының Әділет министрлігінде 2021 жылғы 18 тамызда № 24027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2021-2023 жылдарға арналған бюджеті туралы" 2020 жылғы 28 желтоқсандағы № 456 (Нормативтік құқықтық актілерді мемлекеттік тіркеу тізілімінде № 9670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5478211,2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2935792,0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44591,0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31294,0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2466534,2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5902243,0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-423924,8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423924,8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