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2ef7" w14:textId="b582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қаласының әкімшілік аумағында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2021 жылғы 26 шілдедегі № 246 қаулысы. Қазақстан Республикасының Әділет министрлігінде 2021 жылғы 3 тамызда № 23807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Лисаков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Лисаков қаласы әкімдігінің 05.05.2025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әкімшілік аумағында стационарлық емес сауда объектілерін орналастыру орындары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әкімдігінің кәсіпкерлік және ауыл шаруашылығы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Лисаков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Лисаков қаласы әкімінің жетекшілік ететін орынбасарына жүктелсін.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аумағында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 ескерілген қызмет саласы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көшесі, № 6А құрылыстың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 (сүт өнімдері, көкөністер, жемістер, жидектер), киім, аяқ киім, жақын орналасқан инфрақұрылым - "Леал" сауда үйі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Верхнетобольская көшесі, № 4 құрылыстың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 (сүт өнімдері, ет, жартылай фабрикаттар, көкөністер, жемістер), жақын орналасқан инфрақұрылым - "Океан" кафесі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ауданы, № 32 құрылыстың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 (көкөністер, жемістер, жидектер), қолдан жасалған бұйымдар, жақын орналасқан инфрақұрылым - "Довлан" базары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кенті, Алматинская көшесі, № 31 үйдің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 (көкөністер, жемістер, жидектер), жақын орналасқан инфрақұрылым - "Анара" сауда үйі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"Урожайное-1" тұтынушылар кооперативі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Көкөністер, жемістер, жидектер, жақын орналасқан инфрақұрылым - "Дарья"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"Урожайное-2" тұтынушылар кооперативі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Көкөністер, жемістер, жидектер, жақын орналасқан инфрақұрылым - "Дарья"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