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7e1f" w14:textId="bfc7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қаласындағы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26 шілдедегі № 247 қаулысы. Қазақстан Республикасының Әділет министрлігінде 2021 жылғы 2 тамызда № 23796 болып тіркелді. Күші жойылды - Қостанай облысы Лисаков қаласы әкімдігінің 2021 жылғы 14 қазандағы № 372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әкімдігінің 14.10.2021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қаласындағы салық салу объектісінің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Лисаков қаласы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қаласындағы салық салу объектісінің орналасуын ескеретін 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6239"/>
        <w:gridCol w:w="3673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Банковская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Больничная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Верхнетобольская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Горняков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Достық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Комсомольская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Мәңгілік Ел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Мир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Парковая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Пионерская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Промышленная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Строительная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Темірбаев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Труд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Набережная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Хлебозаводская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 А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7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"Заря"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"Рассвет"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"Планета"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"Тулпар"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"Восход"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1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2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3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4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4 а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5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№ 6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Академик Қ.И. Сәтбаев аллеясы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Мир көшесі, 33, Жеңіс саябағы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Жағалау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Больничный комплекс шағын ауданы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Больничный городок шағын ауданы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7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8 өнеркәсіптік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өнеркәсіптік аймағы, өнеркәсіптік коммуналдық аймақ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12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13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13 А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14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15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20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23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24 шағын аудан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"Юпитер"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"Старт"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"Урал"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"Союз" гараждық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"Урожайное-1" бағбаншылық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"Урожайное-2" бағбаншылық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"Алый парус" демалыс базасы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Суды күзету аймағы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Майлин станциясы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Тобольская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Абай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Уральская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Алматы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Горький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Горная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Буденный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Жастар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Степная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Омаров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Набережная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Майлин тұйық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Дудин тұйық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Спортивный тұйық көшесі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өнеркәсіптік аймағы, өнеркәсіптік коммуналдық аймағы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"Боксит" бау-бақшалық қоғамы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Гаражный қатары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