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612e6" w14:textId="6a612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2020 жылғы 28 желтоқсандағы № 456 "Лисаков қаласының 2021-2023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Лисаков қаласы мәслихатының 2021 жылғы 19 наурыздағы № 21 шешімі. Қостанай облысының Әділет департаментінде 2021 жылғы 25 наурызда № 9829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Лисаков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"Лисаков қаласының 2021-2023 жылдарға арналған бюджеті туралы" 2020 жылғы 28 желтоқсандағы № 456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30 желтоқсанда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9670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Лисаков қаласының 2021-2023 жылдарға арналған бюджеті тиісінше 1, 2 және 3-қосымшаларға сәйкес, оның ішінде 2021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4860877,0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2935792,0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44591,0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31294,0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1849200,0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4860943,8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-107,0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107,0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40,2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-40,2 мың теңге.";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Кезектен тыс сессияның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Шутаева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Шалдыбаева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19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Лисаков қаласының 2021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4 860 877,0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2 935 792,0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1 506 362,0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413 140,0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1 093 222,0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900 245,0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900 245,0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228 695,0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171 721,0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48 463,0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294 303,0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54 605,0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216 483,0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44 591,0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41 995,0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1 849 200,0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1 849 200,0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4 860 943,8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299 511,0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376 933,0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273 842,0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273 842,0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1 061 033,0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207 952,0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202 359,0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141 661,0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695 755,0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691 130,0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691 130,0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412 358,0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354 748,0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354 748,0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354 748,0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252 808,0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171 530,0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ағымдағы жайластыру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2 069 759,8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2 069 759,8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2 069 759,8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1 993 561,0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19 наурыздағы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2-қосымша </w:t>
            </w:r>
          </w:p>
        </w:tc>
      </w:tr>
    </w:tbl>
    <w:bookmarkStart w:name="z4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Лисаков қаласының 2022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6 429 217,0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3 121 553,0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1 581 681,0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1 147 884,0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945 257,0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945 257,0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3 217 663,0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3 217 663,0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3 217 663,0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6 429 217,0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2 829 755,0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1 593 417,0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1 194 852,0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988 104,0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988 104,0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983 294,0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ағымдағы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1 539 897,0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-39 152,0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-39 152,0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