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e848" w14:textId="1fc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27 сәуірдегі № 18 "Азаматтық қызметшілер болып табылатын және Красногор ауылында жұмыс істейтін білім беру саласындағы мамандарға жоғарылатылған лауазымдық айлықақылар мен тарифтік мөлшерлемелер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5 ақпандағы № 13 шешімі. Қостанай облысының Әділет департаментінде 2021 жылғы 8 ақпанда № 9750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"Азаматтық қызметшілер болып табылатын және Красногор ауылында жұмыс істейтін білім беру саласындағы мамандарға жоғарылатылған лауазымдық айлықақылар мен тарифтік мөлшерлемелер белгілеу туралы" 2016 жылғы 27 сәуірдегі № 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26 мамырда "Лисаковская новь" газетінде жарияланған, Нормативтік құқықтық актілерді мемлекеттік тіркеу тізілімінде № 6390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