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81305" w14:textId="f8813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Рудный қаласында сайлау учаскелерін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Рудный қаласы әкімінің 2021 жылғы 11 маусымдағы № 1 шешімі. Қазақстан Республикасының Әділет министрлігінде 2021 жылғы 14 маусымда № 23022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сайлау туралы" Қазақстан Республикасы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Рудный қалалық аумақтық сайлау комиссиясымен келісу бойынша ШЕШТІМ: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шешімнің қосымшасына сәйкес Рудный қаласының аумағында сайлау учаскелері құрылсын.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Күші жойылды деп танылсын: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Рудный қаласы әкімінің "Рудный қаласында сайлау учаскелерін құру туралы" 2018 жылғы 28 мамырдағы № 7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7894 болып тіркелген);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Рудный қаласы әкімінің "Әкімнің 2018 жылғы 28 мамырдағы № 7 "Рудный қаласында сайлау учаскелерін құру туралы" шешіміне өзгерістер енгізу туралы" 2019 жылғы 14 наурыздағы № 1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8303 болып тіркелген).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"Рудный қаласы әкімінің аппараты" мемлекеттік мекемесі Қазақстан Республикасының заңнамасында белгіленген тәртіпте: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Қазақстан Республикасының Әділет министрлігінде мемлекеттік тіркелуін;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ресми жарияланғанынан кейін осы шешімді Рудный қаласы әкімдігінің интернет-ресурсында орналастырылуын қамтамасыз етсін.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 Рудный қаласы әкімі аппарат басшысына жүктелсін.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алғашқы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Рудный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Испергенов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Рудный қалалық аумақтық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комиссиясы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жылғы 11 мамыр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11 маусымдағы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2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Рудный қаласының аумағындағы сайлау учаскелері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Қосымшаға өзгерістер енгізілді - Қостанай облысы Рудный қаласы әкімінің 26.05.2023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128 сайлау учаскесі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Рудный қаласының шекараларында: Батищев-Тарасов көшесі № 22, 24, 26, 28, 30, 32, 34, 36, 38, 40, 42, 44, 46, 48, 50, 52, 54, 56, 58, 60 үйлері; Дзержинский көшесі № 28, 30, 32, 34, 36, 38, 40, 42, 44, 46, 48, 50, 52, 54, 56, 58, 60, 62, 64, 66, 68, 77, 79, 81, 83, 85, 87, 89, 91, 93, 95, 97 үйлері; Ломоносов көшесі № 94, 96, 98, 100, 102, 104, 106, 108, 110, 112, 114, 116, 118, 120, 122, 124, 126, 128, 130, 132, 134, 136, 138 үйлері; Л. Чайкина көшесі № 57, 59, 61, 63 үйлері; Мир көшесі № 19, 21, 23, 25, 26, 27, 28, 29, 30, 31, 32, 33, 34, 35, 36, 37, 38, 40, 41, 42, 43, 44, 45, 46, 47, 48, 49, 50, 51, 52, 53, 54, 55, 56, 57, 58, 60, 62, 64, 66, 68, 70, 72, 74, 76 үйлері; Молодая Гвардия көшесі № 27, 29, 31, 33, 35, 37, 39, 41, 43, 45, 47, 48, 49, 50, 51, 52, 53, 54, 55, 56, 57, 58, 59, 60, 61, 62, 63, 64, 65, 66, 67, 68, 70, 72, 72/1, 74, 76, 78, 80, 82, 84, 86, 88 үйлері; Пушкин көшесі № 42, 44, 46, 48, 49, 50, 51, 52, 53, 54, 55, 56, 57, 58, 59, 60, 61, 62, 63, 64, 66, 67, 68, 69, 70, 71, 72, 73, 74, 75, 76, 77, 78, 79, 80, 81, 82, 83, 84, 85, 86, 87, 88, 89, 90, 91, 92, 93, 94, 95, 96, 97 үйлері; Свердлов көшесі № 54, 56, 58, 60, 62, 64, 66, 68, 70, 72, 74, 76, 78, 80, 82, 84, 86, 88, 90, 92, 94, 96, 98, 100, 102 үйлері; Шевченко көшесі № 47, 49, 51, 53, 55, 57, 59, 61, 63, 64, 65, 66, 67, 68, 69, 70, 71, 72, 73, 74, 75, 76, 77, 78, 79, 80, 81, 82, 83, 84, 85, 86, 87, 88, 89, 90, 91, 92, 93, 94, 95, 96, 97, 98, 99, 100, 101, 102, 104, 105, 106, 107, 108, 109, 110, 111, 112, 113, 114, 115, 116, 117, 118, 119, 120, 121, 123, 125 үйлері; Абай тұйық көше № 1, 3, 4, 5, 7, 7/1, 8, 9, 10, 11, 12, 13, 14, 15, 17, 19, 21, 23, 25, 27, 29, 31 үйлері; Второй тұйық көше № 1, 2, 3, 4, 5, 6 үйлері; Гастелло тұйық көше № 1, 2, 4, 6, 8, 10, 12, 14 үйлері; Герцен тұйық көше № 2, 4, 6, 8, 10 үйлері; Демьян-Бедный тұйық көше № 2, 4, 4б, 6, 8, 10 үйлері; Жамбыл тұйық көше № 1, 2, 3, 4, 5, 6, 7, 8, 9, 10, 11, 12, 13, 14, 15, 17, 19, 21 үйлері; Достоевский тұйық көше № 1, 2, 3, 4, 5, 6, 7, 8, 9, 10, 11, 12, 13, 14, 15, 17 үйлері; Зеленый тұйық көше № 1, 3, 5, 7 үйлері; Космодемьянская тұйық көше № 1, 2, 3, 4, 5, 6, 7, 8, 9, 10, 11, 13, 15, 17 үйлері; Крупская тұйық көше № 1, 2, 3, 4, 5, 6, 7, 8, 9, 10, 11, 12, 13, 14 үйлері; Лермонтов тұйық көше № 1, 2, 3, 4, 5, 6, 7, 8, 9, 10, 12 үйлері; Макаренко тұйық көше № 1, 2, 3, 4, 5, 6, 7, 8, 9, 10, 11, 12, 14, 16, 18, 20, 22, 24, 26, 28 үйлері; Матросов тұйық көше № 1, 2, 3, 4, 5, 6, 8 үйлері; Некрасов тұйық көше № 1, 2, 3, 4, 5, 6, 7, 8, 9, 10, 11, 12, 13, 14, 15, 16 үйлері; Островский тұйық көше № 1, 2, 3, 4, 5, 6, 7, 8, 9, 10, 11, 12, 13, 14, 15, 16, 18, 19, 20, 22, 24, 26, 28 үйлері; Пятый тұйық көше № 1, 2, 3, 4, 5, 6, 7, 8, 9, 11, 13, 15, 17, 19 үйлері; Салтыков-Щедрин тұйық көше № 1, 2, 3, 5, 6, 7, 9, 11, 13, 15, 17, 19, 21, 23, 25, 27 үйлері; Третий тұйық көше № 1, 3, 5, 7, 9 үйлері; Урицкий тұйық көше № 2, 4, 6, 8, 10, 12, 14 үйлері; Четвертый тұйық көше № 1/1, 1, 2, 3, 4, 5, 6, 7, 8, 10 үйлері; Школьный тұйық көше № 1, 3, 5, 7, 9, 11, 13 үйлері.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 орналасқан жердің мекенжайы: Қостанай облысы, Рудный қаласы, Свердлов көшесі, № 62 құрылыс, Қостанай облысы әкімдігі білім басқармасының "Рудный қаласы білім бөлімінің № 11 жалпы білім беретін мектебі" коммуналдық мемлекеттік мекемесінің ғимараты.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129 сайлау учаскесі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Рудный қаласының шекараларында: Гоголь көшесі № 1, 2, 3, 4, 5, 6, 7, 8, 9, 10, 11, 12, 13, 14, 15, 16, 18, 20 үйлері; Горняков көшесі № 54, 56, 60, 62 үйлері; Киров көшесі № 2, 3, 4, 5, 6, 7, 8, 9, 10, 11, 13, 15 үйлері; Ленин көшесі № 36, 38, 40, 42, 44, 46, 48, 48/2, 50, 50а үйлері; Мир көшесі № 16, 18, 20, 22 үйлері; Свердлов көшесі № 41, 43, 45, 47, 49, 51, 53, 55, 57, 59, 61, 61а, 63, 65, 67, 69, 71, 73, 75, 77, 79, 81 үйлері; Шевченко көшесі № 127, 129, 131, 133, 135, 137, 139, 141, 143, 145, 147, 149 үйлері; Алма-Ата тұйық көше № 1, 2, 3, 4, 5, 6, 7, 8, 10 үйлері; Кольцов тұйық көше № 1, 2, 3, 4, 5, 6, 7, 8, 9, 10, 11, 12 үйлері; Павловский тұйық көше № 1, 2, 3, 4, 5, 6, 7, 8, 9, 10, 11 үйлері; Первый тұйық көше № 2, 3, 4, 6, 8, 10, 12, 14, 18 үйлері; Таран тұйық көше № 1, 3, 5, 7, 9, 11, 13, 17, 17/1, 17/2, 23, 25, 27, 29, 31 үйлері; Чернышевский тұйық көше № 1, 2, 3, 4, 5, 6, 7, 8, 9, 10, 11, 13, 14, 16, 18, 20, 22, 24, 26, 28, 30, 32, 34 үйлері.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 орналасқан жердің мекенжайы: Қостанай облысы, Рудный қаласы, Ленин көшесі, № 34 құрылыс, Қостанай облысы әкімдігі білім басқармасының "Рудный политехникалық колледжі" коммуналдық мемлекеттік қазыналық кәсіпорнының ғимараты.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130 сайлау учаскесі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Рудный қаласының шекараларында: Горняков көшесі № 21, 25, 33, 35, 37, 48 үйлері; Дзержинский көшесі № 4, 6, 8, 14, 16, 17, 18, 20, 21, 22, 23, 24, 25 үйлері; Ленин көшесі № 18, 20, 22, 28, 32 үйлері; Мир көшесі № 3, 4, 5, 6, 7, 8, 10, 11, 13, 15 үйлері; Пионерская көшесі № 8, 18, 20, 22, 24, 26, 28, 30 үйлері; Свердлов көшесі № 39 үйі; 40 лет Октября көшесі № 30, 36, 38 үйлері; Короленко тұйық көше № 1, 2, 3, 4, 5, 6, 7, 8, 9, 10, 11, 12, 13, 14, 15, 16, 17, 18 үйлері; Первомайский тұйық көше № 1, 3, 5, 7, 8, 9, 11, 13, 15, 17, 17а, 19 үйлері; Толмачев тұйық көше № 2, 4, 6, 7, 8, 10, 12, 14, 16, 18 үйлері.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 орналасқан жердің мекенжайы: Қостанай облысы, Рудный қаласы, Ленин көшесі, № 30 құрылыс, Қостанай облысы әкімдігі білім басқармасының "Рудный музыкалық колледжі" коммуналдық мемлекеттік қазыналық кәсіпорнының ғимараты.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131 сайлау учаскесі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Рудный қаласының шекараларында: Восточная көшесі № 1, 2, 7, 12, 14, 14а, 18, 20 үйлері; им. Марите-Бежите көшесі № 9, 11, 13, 15, 17, 19, 21, 23, 25, 27, 29, 31, 33 үйлері; Қостанай көшесі № 2, 2а, 2б, 2в, 4, 6 үйлері; Ленин көшесі № 1, 9, 41, 55, 57, 59, 61, 63, 65 үйлері; Сеченов көшесі № 8 үйі.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 орналасқан жердің мекенжайы: Қостанай облысы, Рудный қаласы, Парк көшесі, № 12 үй, Қостанай облысы әкімдігінің дене шынықтыру және спорт басқармасының "Рудный қалалық № 2 балалар-жасөспірімдер спорт мектебі" коммуналдық мемлекеттік мекемесінің ғимараты.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132 сайлау учаскесі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Рудный қаласының шекараларында: Восточная көшесі № 2, 13 үйлері; Гаражная көшесі № 1, 2, 3, 5, 12 үйлері; Қостанай көшесі № 8, 10, 12, 16, 18 үйлері; Парк көшесі № 2а, 2б, 4, 5, 7, 7а, 9, 10, 11, 12, 12а, 13, 15, 17, 19, 19а, 20а, 21, 21а, 23, 23а, 25, 25/1, 27, 27/1, 29, 31, 33, 35, 37, 39 үйлері; Ромашковая көшесі № 2, 5, 6, 7, 11 үйлері; Розовая көшесі № 1, 2, 4, 6, 7, 9, 11, 13, 15, 16 үйлері; Сеченов көшесі № 7 үйі; Громова тұйық көше № 2, 2а, 3, 4, 5, 6, 7, 8, 9, 10, 12, 13, 14, 15, 17 үйлері; Набережный тұйық көше № 1, 2, 3, 4, 5, 6, 7, 8, 9, 10, 11, 12, 13, 15, 17, 20 үйлері; Панфилов тұйық көше № 1, 2, 3, 4, 5, 6, 7, 8, 9, 11, 12, 13, 14, 15, 16, 17, 18, 19, 21, 22, 23, 25, 27, 29, 31 үйлері; Речной тұйық көше № 1, 2, 3, 4, 5, 6, 7, 8, 9, 10, 12 үйлері; Шахтерский тұйық көше № 1, 2, 3, 4, 5, 6, 7, 9, 11, 13 үйлері.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 орналасқан жердің мекенжайы: Қостанай облысы, Рудный қаласы, Горький көшесі, № 60 үй, Қостанай облысы әкімдігі білім басқармасының "Рудный технологиялар мен қызмет көрсету колледжі" коммуналдық мемлекеттік қазыналық кәсіпорнының ғимараты.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133 сайлау учаскесі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Рудный қаласының шекараларында: Горький көшесі № 53, 55, 57, 59, 61, 63, 65, 67, 69, 71, 73, 75, 81 үйлері; им. Марите-Бежите көшесі № 50, 52, 54, 56, 58, 60, 62, 64, 66, 68, 70, 74, 82, 84 үйлері; Ленин көшесі № 69, 71, 75, 77 үйлері; Парк көшесі № 30, 43 үйлері, № 41 құрылыс; Сеченов көшесі № 38, 40, 42а, 44, 46, 48 үйлері; Тобыл көшесі № 1, 3, 4, 5, 6, 8, 9, 10, 11, 12, 13, 14, 16, 18 үйлері.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 орналасқан жердің мекенжайы: Қостанай облысы, Рудный қаласы, Ленин көшесі, № 73 үй, Қостанай облысы әкімдігі білім басқармасының "Рудный қаласы білім бөлімінің № 2 гимназиясы" коммуналдық мемлекеттік мекемесінің ғимараты.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134 сайлау учаскесі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Рудный қаласының шекараларында: Горький көшесі № 56, 58, 66, 68, 70 үйлері; Космонавтов даңғылы № 3, 5, 7, 9, 11, 13, 15, 17, 19, 25 үйлері; Ленин көшесі № 83, 85, 89, 91 үйлері; Парк көшесі № 36, 38, 40, 42, 44 үйлері.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 орналасқан жердің мекенжайы: Қостанай облысы, Рудный қаласы, Парк көшесі, № 34 құрылыс, Қостанай облысы әкімдігі білім басқармасының "Рудный қаласы білім бөлімінің № 13 жалпы білім беретін мектебі" коммуналдық мемлекеттік мекемесінің ғимараты.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135 сайлау учаскесі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Рудный қаласының шекараларында: Космонавтов даңғылы № 4, 6, 8, 16, 20, 24, 26, 28 үйлері; Горняков көшесі № 43, 45, 49, 51, 53, 53а, 55 үйлері; Ленин көшесі № 97, 101, 103, 105 үйлері; Парк көшесі № 48, 50, 54, 56, 58, 60 үйлері.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 орналасқан жердің мекенжайы: Қостанай облысы, Рудный қаласы, Ленин көшесі, № 99 құрылыс, Қостанай облысы әкімдігі білім басқармасының "Рудный қаласы білім бөлімінің Міржақып Дулатұлы атындағы жалпы білім беретін мектебі" коммуналдық мемлекеттік мекемесінің ғимараты.</w:t>
      </w:r>
    </w:p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136 сайлау учаскесі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Рудный қаласының шекараларында: Гагарин көшесі № 3 үйі, Горняков көшесі № 68, 72, 82, 84, 86, 90, 92, 94 үйлері; Ленин көшесі № 111, 113, 113а, 115, 117, 123, 125, 127, 129, 131, 133, 137, 141, 145, 147, 149 үйлері; Парк көшесі № 62, 64 үйлері.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 орналасқан жердің мекенжайы: Қостанай облысы, Рудный қаласы, Горняков көшесі, № 76 үй, Қостанай облысы әкімдігі білім басқармасының "Рудный қаласы білім бөлімінің Дм. Карбышев атындағы № 14 жалпы білім беретін мектебі" коммуналдық мемлекеттік мекемесінің ғимараты.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137 сайлау учаскесі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Рудный қаласының шекараларында: Гагарин көшесі № 9, 9а, 13, 15, 17, 19, 21 үйлері; Парк көшесі № 68, 70, 72, 74, 76, 78, 82, 84, 88, 90, 92, 92а, 94, 96, 98, 100, 102 үйлері.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 орналасқан жердің мекенжайы: Қостанай облысы, Рудный қаласы, Парк көшесі, № 104 құрылыс, Қостанай облысы әкімдігі білім басқармасының "Рудный қаласы білім бөлімінің № 17 жалпы білім беретін мектебі" коммуналдық мемлекеттік мекемесінің ғимараты.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138 сайлау учаскесі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Рудный қаласының шекараларында: Гагарин көшесі № 4а, 6, 8, 12, 12а үйлері; Парк көшесі № 106, 108, 110, 110а, 112, 114, 114а үйлері; Фрунзе көшесі № 1а, 3, 5, 7, 9а, 11, 13, 15, 17, 19 үйлері.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 орналасқан жердің мекенжайы: Қостанай облысы, Рудный қаласы, Ленин көшесі, № 151 құрылыс, Қостанай облысы әкімдігі білім басқармасының "Рудный тау-кен - технологиялық колледжі" коммуналдық мемлекеттік қазыналық кәсіпорнының ғимараты.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139 сайлау учаскесі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Рудный қаласының шекараларында: Ленин көшесі № 153, 153а, 155, 157, 159, 161, 163, 165, 167, 169, 173, 175, 177, 181, 183, 185 үйлері; Фрунзе көшесі № 4, 6, 8, 10, 12 үйлері.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 орналасқан жердің мекенжайы: Қостанай облысы, Рудный қаласы, Фрунзе көшесі, № 16 құрылыс, Қостанай облысы әкімдігі білім басқармасының "Рудный қаласы білім бөлімінің № 21 гимназиясы" коммуналдық мемлекеттік мекемесінің ғимараты.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140 сайлау учаскесі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Рудный қаласының шекараларында: И. Франко көшесі № 1, 3, 7, 9, 11, 15, 17, 21, 23 үйлері; Парк көшесі № 118, 120 үйлері; Фрунзе көшесі № 20, 22, 24 үйлері.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 орналасқан жердің мекенжайы: Қостанай облысы, Рудный қаласы, Фрунзе көшесі, № 16 құрылыс, Қостанай облысы әкімдігі білім басқармасының "Рудный қаласы білім бөлімінің № 21 гимназиясы" коммуналдық мемлекеттік мекемесінің ғимараты.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141 сайлау учаскесі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Рудный қаласының шекараларында: Ленин көшесі № 187, 187а, 189, 191, 193, 195, 197, 201, 203, 205, 207 үйлері; 50 лет Октября көшесі № 19, 23, 25, 27 үйлері.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 орналасқан жердің мекенжайы: Қостанай облысы, Рудный қаласы, 50 лет Октября көшесі, № 9 құрылыс, Қостанай облысы әкімдігі білім басқармасының "Рудный қаласы білім бөлімінің Ахмет Байтұрсынұлы атындағы жалпы білім беретін мектебі" коммуналдық мемлекеттік мекемесінің ғимараты.</w:t>
      </w:r>
    </w:p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142 сайлау учаскесі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Рудный қаласының шекараларында: И. Франко көшесі № 2, 4, 6, 8, 10, 12, 16, 18а, 18б, 18в, 22, 24 үйлері; 50 лет Октября көшесі № 5, 7, 11, 15, 17 үйлері.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 орналасқан жердің мекенжайы: Қостанай облысы, Рудный қаласы, И. Франко көшесі, № 32 құрылыс, Қостанай облысы әкімдігі білім басқармасының "Рудный қаласы білім бөлімінің № 10 мектеп-гимназиясы" коммуналдық мемлекеттік мекемесінің ғимараты.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143 сайлау учаскесі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Рудный қаласының шекараларында: И. Франко көшесі № 26, 28, 30 үйлері; Кирпичная көшесі № 1, 2, 3, 4, 5, 6, 7, 8, 10, 11, 12, 13, 62 үйлері; Космынин көшесі № 8, 64, 66, 68, 69, 70, 71, 72, 74, 76, 77/1, 79, 81, 83, 84, 85, 86, 88, 89, 90, 91, 92, 93, 94, 96, 97, 98, 99, 100, 101, 102, 104, 105, 107, 109, 111 үйлері; Парк көшесі № 124, 124а, 126, 128, 130, 132, 134 үйлері; Фролов көшесі № 11, 13, 13/2, 20, 22, 24, 26, 28, 30, 32, 33, 34, 36, 37, 37/1, 38, 39, 40, 42, 43, 43/1, 43/2, 44, 45, 47, 48, 49, 51, 52, 53, 54, 55, 56, 58, 59, 60, 62, 63, 65, 67, 69, 71, 73, 75, 77, 79, 81, 83, 85, 89, 91, 95, 99, 101, 101а, 103, 105, 107, 109, 109а, 111, 111а, 115, 117 үйлері; Хуторская көшесі № 7, 8, 9 үйлері; 50 лет Октября көшесі № 1, 1а, 3, 3а үйлері; Рыбацкий тұйық көше № 2, 3, 4 үйлері; Янтарный тұйық көше № 1, 3, 4, 7 үйлері.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 орналасқан жердің мекенжайы: Қостанай облысы, Рудный қаласы, И. Франко көшесі, № 32 құрылыс, Қостанай облысы әкімдігі білім басқармасының "Рудный қаласы білім бөлімінің № 10 мектеп-гимназиясы" коммуналдық мемлекеттік мекемесінің ғимараты.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144 сайлау учаскесі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Рудный қаласының шекараларында: Балықты көшесі № 37, 38, 38/2, 38/3, 39, 40, 41, 43, 44, 45, 46, 47, 48, 51, 52, 62 үйлері; Бассейная көшесі № 1, 1/1, 2, 3, 4, 5, 6, 7, 8, 9, 10, 11, 12, 13, 14, 15, 18, 20, 22, 23, 32, 33, 34, 35, 38, 40 үйлері; Вербная көшесі № 1, 6, 13, 15, 17 үйлері; Восстания көшесі № 1, 2, 3, 5, 6, 8, 13, 19, 30 үйлері; Известковая көшесі № 1, 2, 3, 5, 8 үйлері; Ковыльная көшесі № 7, 14, 15 үйлері; Ленин көшесі № 209, 211, 213а, 213б, 215, 217, 225, 231, 233, 235, 245, 253, 265, 267, 271, 295 үйлері; Майская көшесі № 8, 10, 12, 14 үйлері; Минеральная көшесі № 6, 7 үйлері; Невская көшесі № 7, 8, 9, 12, 14, 18 үйлері; Нижняя көшесі № 3, 8, 9, 14, 16, 17, 18, 19, 20, 21, 22, 26, 28 үйлері; Озерная көшесі № 1, 3, 6, 7, 8, 10, 12, 15, 21 үйлері; Песчаная көшесі № 1, 6, 7, 8, 10, 11, 14, 15, 16, 17, 18, 19, 20, 22, 24, 25, 26, 28, 29, 30, 37, 43, 47, 49, 84 үйлері; Поселковая көшесі № 2, 2/2, 2/4, 3, 4, 5, 6, 8, 9, 10, 11, 14, 15, 16, 17, 19, 23, 27, 31, 33, 37, 39, 46 үйлері; Российская көшесі № 1, 2, 3, 4, 6, 9, 15 үйлері; Слава көшесі № 2, 4, 5, 11, 12, 13 үйлері; Труд көшесі № 1, 2, 3, 4, 5, 6, 8, 10 үйлері; Фролов көшесі № 64, 66, 68, 72, 76, 88, 90, 94, 96, 98, 100, 102, 104, 108, 110, 112, 122, 124, 126, 128 үйлері; Хрустальная көшесі № 2, 5, 6, 7, 8, 9, 10, 11, 12, 14 үйлері; Хуторская көшесі № 1, 2, 3, 4, 5, 6 үйлері; 50 лет Октября көшесі № 2, 4, 6, 6а, 6б, 6в, 8, 10, 12, 14, 16, 18, 20, 22, 24, 28, 30 үйлері, № 32 құрылыс; Космический тұйық көше № 1, 2, 3, 4, 6, 7, 8, 9, 10 үйлері; Глинный тұйық көше № 1, 2, 3, 5, 6, 7, 8, 9, 12, 13, 14 үйлері; Летний тұйық көше № 6 үйі; Камышный тұйық көше № 5 үйі.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 орналасқан жердің мекенжайы: Қостанай облысы, Рудный қаласы, 50 лет Октября көшесі, № 34 құрылыс, Қостанай облысы әкімдігі білім басқармасының "Ы.Алтынсарин атындағы Рудный әлеуметтік-гуманитарлық колледжі" коммуналдық мемлекеттік қазыналық кәсіпорнының ғимараты.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145 сайлау учаскесі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Рудный қаласының шекараларында: Комсомол даңғылы № 1, 3, 5, 7, 9, 11, 13, 15, 19, 21, 25, 27, 29, 31, 33, 35, 37, 39 үйлері; П. Корчагин көшесі № 103, 105, 107, 109, 111, 113 үйлері.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 орналасқан жердің мекенжайы: Қостанай облысы, Рудный қаласы, Комсомол даңғылы, № 15 құрылыс, Қостанай облысы әкімдігі білім басқармасының "Рудный қаласы білім бөлімінің Абай атындағы жалпы білім беретін мектебі" коммуналдық мемлекеттік мекемесінің ғимараты.</w:t>
      </w:r>
    </w:p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146 сайлау учаскесі</w:t>
      </w:r>
    </w:p>
    <w:bookmarkEnd w:id="66"/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Рудный қаласының шекараларында: П. Корчагин көшесі № 70, 72, 74, 78, 80, 82, 84, 86, 88, 90, 92 үйлері; 50 лет Октября көшесі № 43, 45, 47, 55, 55а, 57, 59, 59а, 61а үйлері.</w:t>
      </w:r>
    </w:p>
    <w:bookmarkEnd w:id="67"/>
    <w:bookmarkStart w:name="z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 орналасқан жердің мекенжайы: Қостанай облысы, Рудный қаласы, 50 лет Октября көшесі, № 63 үй, Қостанай облысы әкімдігі білім басқармасының "Рудный қаласы білім бөлімінің № 12 жалпы білім беретін мектебі" коммуналдық мемлекеттік мекемесінің ғимараты.</w:t>
      </w:r>
    </w:p>
    <w:bookmarkEnd w:id="68"/>
    <w:bookmarkStart w:name="z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147 сайлау учаскесі</w:t>
      </w:r>
    </w:p>
    <w:bookmarkEnd w:id="69"/>
    <w:bookmarkStart w:name="z8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Рудный қаласының шекараларында: Комсомол даңғылы № 6, 8, 10, 12, 14 үйлері; 50 лет Октября көшесі № 29, 31, 35, 37, 39 үйлері.</w:t>
      </w:r>
    </w:p>
    <w:bookmarkEnd w:id="70"/>
    <w:bookmarkStart w:name="z8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 орналасқан жердің мекенжайы: Қостанай облысы, Рудный қаласы, Комсомол даңғылы, № 24 құрылыс, Қостанай облысы әкімдігі білім басқармасының "Рудный қаласы білім бөлімінің № 5 гимназиясы" коммуналдық мемлекеттік мекемесінің ғимараты.</w:t>
      </w:r>
    </w:p>
    <w:bookmarkEnd w:id="71"/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148 сайлау учаскесі</w:t>
      </w:r>
    </w:p>
    <w:bookmarkEnd w:id="72"/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Рудный қаласының шекараларында: Комсомол даңғылы № 16, 18, 20, 22, 26, 28, 30, 32, 34, 36, 40 үйлері.</w:t>
      </w:r>
    </w:p>
    <w:bookmarkEnd w:id="73"/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 орналасқан жердің мекенжайы: Қостанай облысы, Рудный қаласы, Комсомол даңғылы, № 24 құрылыс, Қостанай облысы әкімдігі білім басқармасының "Рудный қаласы білім бөлімінің № 5 гимназиясы" коммуналдық мемлекеттік мекемесінің ғимараты.</w:t>
      </w:r>
    </w:p>
    <w:bookmarkEnd w:id="74"/>
    <w:bookmarkStart w:name="z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149 сайлау учаскесі</w:t>
      </w:r>
    </w:p>
    <w:bookmarkEnd w:id="75"/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Рудный қаласының шекараларында: Азиатская көшесі № 1, 5, 7, 8, 9, 11, 15, 17, 19 үйлері; Балықты көшесі № 1, 3, 4, 5, 6, 8, 9, 10, 11, 12, 13, 16, 17, 18, 21, 23, 24, 25, 28, 29, 33, 36 үйлері; Гранитная көшесі № 3, 5, 6, 13 үйлері; Казахстанская көшесі № 5, 7, 13, 15, 18 үйлері; Качарская көшесі № 1, 2, 2/1, 3, 4, 5, 6, 7, 8, 9, 10, 16, 18, 20, 22 үйлері; Ленин көшесі № 70, 70а, 70б, 72, 74, 78, 80 үйлері, № 68 құрылыс; Мужество көшесі № 8, 14, 16, 18, 35 үйлері; Непокорных көшесі № 1, 2, 3, 9, 10, 17, 21 үйлері; Ольховая көшесі № 2, 6, 7, 8, 9, 10, 12, 16, 18, 22, 27, 29, 32, 35, 37, 39, 43, 45 үйлері; П. Корчагин көшесі № 125, 127, 129, 131, 139, 141, 143 үйлері, № 117 құрылыс; Сарыбай көшесі № 5, 8, 10, 12, 27, 29, 31, 34 үйлері; Светлая көшесі № 1/3, 3, 4, 6, 8, 10, 12, 13, 17, 27, 29 үйлері; Сосновая көшесі № 2, 3, 6, 8, 11, 14, 15, 18, 20, 21, 22, 24, 25, 31 үйлері; Средняя көшесі № 1, 2, 7, 10, 12, 13 үйлері; Тургайская көшесі № 10, 13, 14, 15, 16, 17, 18, 25, 30/1, 33, 37 үйлері; Уральская көшесі № 2, 4, 9, 11, 12, 14, 18, 32, 34, 36, 40, 42, 48, 56 үйлері; Художников көшесі № 1, 2, 3, 4, 5, 6, 7, 8, 9, 11, 12, 14, 15, 16, 17, 19, 20, 22, 25, 27 үйлері; Энергетиков көшесі № 1, 2, 3, 4, 5, 7, 8, 11, 12, 14, 15, 19, 20, 22, 24, 26 үйлері; Изумрудный тұйық көше № 1, 2, 6 үйлері; Ореховый тұйық көше № 1, 3, 8, 9, 14 үйлері; Рубиновый тұйық көше № 4, 5, 6, 8, 9, 10, 11, 12, 13, 22, 24, 26 үйлері; 1 линия көшесі № 3, 5 үйлері; 2 линия көшесі № 3, 4, 5, 6 үйлері; 3 линия көшесі № 2, 4, 5 үйлері; 4 линия көшесі № 4, 6 үйлері; 5 линия көшесі № 3 үйі.</w:t>
      </w:r>
    </w:p>
    <w:bookmarkEnd w:id="76"/>
    <w:bookmarkStart w:name="z8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 орналасқан жердің мекенжайы: Қостанай облысы, Рудный қаласы, П. Корчагин көшесі, № 153 құрылыс, Қостанай облысы әкімдігі білім басқармасының "Рудный қаласы білім бөлімінің Бейімбет Майлин атындағы № 7 мектеп-гимназиясы" коммуналдық мемлекеттік мекемесінің ғимараты.</w:t>
      </w:r>
    </w:p>
    <w:bookmarkEnd w:id="77"/>
    <w:bookmarkStart w:name="z9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150 сайлау учаскесі</w:t>
      </w:r>
    </w:p>
    <w:bookmarkEnd w:id="78"/>
    <w:bookmarkStart w:name="z9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Рудный қаласының шекараларында: П. Корчагин көшесі № 100, 102, 104, 104а, 106, 108, 110, 112, 162, 164, 166 үйлері; 50 лет Октября көшесі № 40, 40а, 44, 56, 56а, 58, 60 үйлері, № 38, 58а құрылыстар.</w:t>
      </w:r>
    </w:p>
    <w:bookmarkEnd w:id="79"/>
    <w:bookmarkStart w:name="z9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 орналасқан жердің мекенжайы: Қостанай облысы, Рудный қаласы, 50 лет Октября көшесі, № 52/54 құрылыс, "Рудный индустриялық институты" коммерциялық емес акционерлік қоғамының ғимараты, оқу корпусы.</w:t>
      </w:r>
    </w:p>
    <w:bookmarkEnd w:id="80"/>
    <w:bookmarkStart w:name="z9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151 сайлау учаскесі</w:t>
      </w:r>
    </w:p>
    <w:bookmarkEnd w:id="81"/>
    <w:bookmarkStart w:name="z9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Рудный қаласының шекараларында: 50 лет Октября көшесі № 49, 51, 53, 66, 68, 70, 72, 80, 82, 84, 86а, 90, 92, 94, 96, 98 үйлері.</w:t>
      </w:r>
    </w:p>
    <w:bookmarkEnd w:id="82"/>
    <w:bookmarkStart w:name="z9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 орналасқан жердің мекенжайы: Қостанай облысы, Рудный қаласы, 50 лет Октября көшесі, № 76 құрылыс, Қостанай облысы әкімдігі білім басқармасының "Рудный қаласы білім бөлімінің № 4 мектеп-лицейі" коммуналдық мемлекеттік мекемесінің ғимараты.</w:t>
      </w:r>
    </w:p>
    <w:bookmarkEnd w:id="83"/>
    <w:bookmarkStart w:name="z9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152 сайлау учаскесі</w:t>
      </w:r>
    </w:p>
    <w:bookmarkEnd w:id="84"/>
    <w:bookmarkStart w:name="z9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Рудный қаласының шекараларында: Арман көшесі № 1, 2, 3, 4, 5, 6, 7, 8, 9, 10, 11, 12, 13, 14, 15, 16, 17, 18, 19, 22, 24, 25, 26, 27, 28, 28а, 29, 30, 31, 32, 33, 34, 35, 36, 37, 38, 39, 40, 41, 42, 44, 45, 46, 47, 48, 49, 50, 51, 52, 53, 54, 55, 56, 57, 58, 59, 60, 61, 62, 63, 64, 66, 67, 68, 69, 71, 72 үйлері; Виноградная көшесі № 27, 29, 31, 33 үйлері; Дружба көшесі № 3, 4, 5, 6, 7, 8, 9, 10 үйлері; Қазақ Тілі көшесі № 12, 15, 16, 17, 18, 19, 21 үйлері; Ленинградская көшесі № 2, 3, 4, 5, 6, 7, 8, 10, 11, 12, 14, 15 үйлері; Московская көшесі № 2, 4, 6, 7, 8, 10, 11, 13, 19, 25 үйлері; Новоселов көшесі № 1, 2, 3, 4, 5, 6, 7, 8, 9, 10, 11, 12, 13, 14, 15, 16, 17, 18, 19, 20, 21, 23, 24, 25, 26, 27, 28, 29, 30, 31, 32, 33, 34, 36, 37, 38, 39, 40, 42, 43, 46, 47, 50, 51, 52, 53, 55, 56, 57, 58, 59, 60, 62, 64, 66, 68, 70 үйлері; Промышленная көшесі № 1, 7, 8, 9, 10, 11, 12, 13, 15, 16, 19, 20, 25, 26, 27, 28, 29, 30, 32, 33, 34, 35, 36, 37, 38, 40, 41, 43, 44, 45, 46, 47, 48, 49, 50 үйлері; Н.Ф. Сандригайло көшесі № 62, 62а, 64, 66, 70, 72, 74, 77, 79, 81, 83, 85, 87, 89, 91, 93, 95, 97, 101, 103, 105, 107, 109, 111, 113, 121, 125, 127, 157, 159, 161 үйлері; Сары–Арка көшесі № 1, 2, 3, 6, 7, 8, 10, 11, 12, 13, 14, 15, 16, 17, 19, 20, 21, 22, 23, 24, 26, 27а, 28, 29, 30, 31, 32, 33, 34, 35, 36, 37, 38, 39, 40, 41, 42, 43, 44, 46, 47, 48, 49, 50, 51, 52, 53, 54, 55, 56, 57, 58, 60, 61, 62, 63, 64, 65, 66, 67, 68, 69, 71 үйлері; Спортивная көшесі № 2, 6, 8, 10, 12, 14, 16, 18, 20 үйлері; 50 лет Октября көшесі № 76а, 102в, 102г үйлері; ЗвҰздный тұйық көше № 3, 4, 5, 7, 8, 9, 10 үйлері; Кооперативный тұйық көше № 1, 2, 3, 4, 5, 6, 10 үйлері; Первоцелинников тұйық көше № 16, 18, 19, 20, 21, 22, 23, 25 үйлері; Рябиновый тұйық көше № 2, 3, 4, 5, 6, 7, 8, 9, 10 үйлері; Степной тұйық көше № 3, 4, 5, 6, 7, 9 үйлері; Яблоневый тұйық көше № 3, 4, 5, 6, 7, 8, 9, 10 үйлері.</w:t>
      </w:r>
    </w:p>
    <w:bookmarkEnd w:id="85"/>
    <w:bookmarkStart w:name="z9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 орналасқан жердің мекенжайы: Қостанай облысы, Рудный қаласы, 50 лет Октября көшесі, № 76 құрылыс, Қостанай облысы әкімдігі білім басқармасының "Рудный қаласы білім бөлімінің № 4 мектеп-лицейі" коммуналдық мемлекеттік мекемесінің ғимараты.</w:t>
      </w:r>
    </w:p>
    <w:bookmarkEnd w:id="86"/>
    <w:bookmarkStart w:name="z9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153 сайлау учаскесі</w:t>
      </w:r>
    </w:p>
    <w:bookmarkEnd w:id="87"/>
    <w:bookmarkStart w:name="z10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Рудный қаласының шекараларында: Н.Ф. Сандригайло көшесі № 58, 60 үйлері; 50 лет Октября көшесі № 88а, 102, 102б, 104, 106, 108, 110, 112, 114 үйлері.</w:t>
      </w:r>
    </w:p>
    <w:bookmarkEnd w:id="88"/>
    <w:bookmarkStart w:name="z10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 орналасқан жердің мекенжайы: Қостанай облысы, Рудный қаласы, 50 лет Октября көшесі, № 76 құрылыс, Қостанай облысы әкімдігі білім басқармасының "Рудный қаласы білім бөлімінің № 4 мектеп-лицейі" коммуналдық мемлекеттік мекемесінің ғимараты.</w:t>
      </w:r>
    </w:p>
    <w:bookmarkEnd w:id="89"/>
    <w:bookmarkStart w:name="z10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154 сайлау учаскесі</w:t>
      </w:r>
    </w:p>
    <w:bookmarkEnd w:id="90"/>
    <w:bookmarkStart w:name="z10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Рудный қаласының шекараларында: П. Корчагин көшесі № 114, 116, 118, 120, 122, 124, 126, 128, 130, 132, 134, 136, 138, 140, 142, 150, 152, 154, 158 үйлері.</w:t>
      </w:r>
    </w:p>
    <w:bookmarkEnd w:id="91"/>
    <w:bookmarkStart w:name="z10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 орналасқан жердің мекенжайы: Қостанай облысы, Рудный қаласы, П. Корчагин көшесі, № 168 үй, Қостанай облысы әкімдігі білім басқармасының "Рудный қаласы білім бөлімінің № 3 жалпы білім беретін мектебі" коммуналдық мемлекеттік мекемесінің ғимараты.</w:t>
      </w:r>
    </w:p>
    <w:bookmarkEnd w:id="92"/>
    <w:bookmarkStart w:name="z10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155 сайлау учаскесі</w:t>
      </w:r>
    </w:p>
    <w:bookmarkEnd w:id="93"/>
    <w:bookmarkStart w:name="z10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Рудный қаласының шекараларында: Качарская көшесі № 25, 27, 29, 31, 33, 37, 39 үйлері; П. Корчагин көшесі № 160, 178, 180, 182, 184, 186, 188, 190, 192, 194 үйлері.</w:t>
      </w:r>
    </w:p>
    <w:bookmarkEnd w:id="94"/>
    <w:bookmarkStart w:name="z10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 орналасқан жердің мекенжайы: Қостанай облысы, Рудный қаласы, П. Корчагин көшесі, № 168 үй, Қостанай облысы әкімдігі білім басқармасының "Рудный қаласы білім бөлімінің № 9 бастауыш мектебі" коммуналдық мемлекеттік мекемесінің ғимараты.</w:t>
      </w:r>
    </w:p>
    <w:bookmarkEnd w:id="95"/>
    <w:bookmarkStart w:name="z10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156 сайлау учаскесі</w:t>
      </w:r>
    </w:p>
    <w:bookmarkEnd w:id="96"/>
    <w:bookmarkStart w:name="z10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Рудный қаласының шекараларында: Бокситовая көшесі № 1, 5, 9, 11, 13, 15, 21, 23, 28 үйлері; Васильковая көшесі № 1, 2, 3, 5, 6, 7, 8, 10, 11, 12, 13, 14, 15, 16, 17, 18, 20, 21, 22, 23, 24, 25, 27, 28, 29, 30, 31, 32, 33, 35, 36, 38, 43, 44, 45, 47, 49, 53, 55, 56, 57, 58 үйлері; Верхняя көшесі № 1, 3, 4, 5, 7, 8, 9, 11, 13, 14, 15, 17, 19, 23, 27, 56, 74, 94 үйлері; Заводская көшесі № 1, 2, 3, 5, 8, 10, 11, 12, 14, 16 үйлері; Индустриальная көшесі № 1, 3, 4, 5, 6, 7, 9, 11, 12, 14, 15, 17, 18, 23, 27, 29, 30, 30/1, 31, 32, 33, 35, 41, 47 үйлері; Карьерная көшесі № 1, 2, 3, 5, 6, 7, 8, 9, 10, 11, 14, 16, 18, 20, 20/1, 22, 27, 28, 30, 32, 34, 36, 38, 40, 42, 44, 46, 48, 54, 58, 60, 62, 64, 68, 70, 72 үйлері; Качарская көшесі № 26, 30, 32, 34, 38, 40, 41, 42, 44, 45, 46, 47, 48, 49, 50, 51, 52, 53, 54, 56, 58, 60, 62, 64, 66, 70, 72, 72а, 74, 80, 82, 84, 86, 88, 90, 92, 94, 98, 100 үйлері; Лесная көшесі № 11, 13, 14, 15, 18, 20, 22, 22а, 26, 28, 31, 32, 34, 38, 49, 50, 52, 54, 55, 56, 57, 58, 59, 60, 61, 63, 65, 66, 67, 68, 69, 70, 71, 73 үйлері; ЛесоПарк көшесі № 2, 5, 6, 7, 8, 10, 11, 12, 15 үйлері; Магнитная көшесі № 3, 5, 7, 8, 12, 15, 16, 17, 18, 19, 20, 22, 23, 24, 25 үйлері; П. Корчагин көшесі № 170, 172, 174 үйлері; Н.Ф. Сандригайло көшесі № 86, 88, 90, 92, 94, 96, 98, 100, 104, 106, 108, 110, 114, 116, 118, 124, 126, 128, 132, 134, 136, 142, 144, 146, 150, 152, 157, 159, 161 үйлері; Тупиковая көшесі № 1, 2, 3, 8 үйлері; Фабричная көшесі № 1, 6, 7, 8, 10, 11, 12, 13, 15, 18, 20, 21 үйлері; Цветочная көшесі № 1, 2, 3, 4, 5, 7, 8, 9, 10, 11, 16, 17, 19, 21, 22, 24, 26 үйлері; Лебединый тұйық көше № 1, 2, 3, 4, 5, 6, 7, 8, 9, 10, 11, 12, 13, 14, 15, 16, 17, 18, 21, 22, 28, 29, 44 үйлері; Литейный тұйық көше № 3, 4, 5, 7, 8, 9, 10, 11, 13, 88 үйлері; Малиновый тұйық көше № 4, 6, 7, 21, 25, 27, 29 үйлері; Морской тұйық көше № 2, 3, 5, 41 үйлері; Тенистый тұйық көше № 1, 2, 4, 5, 6, 8, 9, 11, 12 үйлері; Торцовый тұйық көше № 1, 2, 3, 5, 7, 9, 10, 11 үйлері.</w:t>
      </w:r>
    </w:p>
    <w:bookmarkEnd w:id="97"/>
    <w:bookmarkStart w:name="z11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 орналасқан жердің мекенжайы: Қостанай облысы, Рудный қаласы, П. Корчагин көшесі, № 168 үй, Қостанай облысы әкімдігі білім басқармасының "Рудный қаласы білім бөлімінің № 3 жалпы білім беретін мектебі" коммуналдық мемлекеттік мекемесінің ғимараты.</w:t>
      </w:r>
    </w:p>
    <w:bookmarkEnd w:id="98"/>
    <w:bookmarkStart w:name="z11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157 сайлау учаскесі</w:t>
      </w:r>
    </w:p>
    <w:bookmarkEnd w:id="99"/>
    <w:bookmarkStart w:name="z11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Қашар кентінің шекараларында: шағын ауданы 1 № 16, 17, 18, 21, 23, 24, 26, 27, 45, 46, 65 үйлері; шағын ауданы 2 № 65, 75, 76, 83а үйлері.</w:t>
      </w:r>
    </w:p>
    <w:bookmarkEnd w:id="100"/>
    <w:bookmarkStart w:name="z11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 орналасқан жердің мекенжайы: Қостанай облысы, Рудный қаласы, Қашар кенті, 1 шағын ауданы, № 26/1 құрылыс, Қостанай облысы әкімдігі білім басқармасының "Рудный қаласы білім бөлімінің № 1 Қашар жалпы білім беретін мектебі" коммуналдық мемлекеттік мекемесінің ғимараты.</w:t>
      </w:r>
    </w:p>
    <w:bookmarkEnd w:id="101"/>
    <w:bookmarkStart w:name="z11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158 сайлау учаскесі</w:t>
      </w:r>
    </w:p>
    <w:bookmarkEnd w:id="102"/>
    <w:bookmarkStart w:name="z11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Қашар кентінің шекараларында: шағын ауданы 1 № 40, 41, 42, 47, 48 үйлері; шағын ауданы 2 № 69а, 69б, 70а, 70б, 71, 72, 73, 74, 87 үйлері.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 орналасқан жердің мекенжайы: Қостанай облысы, Рудный қаласы, Қашар кенті, 2 шағын ауданы, № 73/2 құрылыс, Қостанай облысы әкімдігі білім басқармасының "Рудный қаласы білім бөлімінің Әлихан Бөкейхан атындағы жалпы білім беретін мектебі" коммуналдық мемлекеттік мекемесінің ғимараты.</w:t>
      </w:r>
    </w:p>
    <w:bookmarkStart w:name="z11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159 сайлау учаскесі</w:t>
      </w:r>
    </w:p>
    <w:bookmarkEnd w:id="104"/>
    <w:bookmarkStart w:name="z11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Қашар кентінің шекараларында: шағын ауданы 1 № 1, 2, 3, 6, 7, 8, 9, 14, 15 үйлері; шағын ауданы 2 № 77, 78, 79, 80, 82 үйлері; Первостроителей көшесі № 2, 4, 6, 7, 8, 9, 10, 12, 24 үйлері; Привольная көшесі № 1, 1а, 3, 3а, 4, 5а, 6, 7, 7а, 8, 9, 9а, 10, 11, 11а, 12, 13, 14, 15, 16, 18, 19, 20, 21, 23, 24, 25, 26, 33 үйлері; Степная көшесі № 1, 2, 3, 4, 5, 6, 7, 8, 9, 10, 11, 12, 14, 15, 17, 18, 19, 20, 21, 22, 23, 24, 25, 26, 27, 28, 47, 52, 53, 57, 58, 80, 83, 84, 86, 90 үйлері; Солнечная көшесі № 1, 2, 3, 4, 5, 6, 7, 8, 9, 10, 11, 15, 16, 18, 19 үйлері; Хлебозаводская көшесі № 1, 3, 5, 7, 9, 13, 15, 19, 23, 99, 102, 103 үйлері; Тихий тұйық көше № 1, 2, 3, 6, 7, 8, 9 үйлері; 1 орам № 5, 7, 8, 11, 12, 15, 16 үйлері; 2 орам № 6, 8, 10/1, 12, 18, 20, 22, 23, 25, 27, 28, 31 үйлері; 3 орам № 10 үйі; 6 орам № 7, 9 үйлері.</w:t>
      </w:r>
    </w:p>
    <w:bookmarkEnd w:id="105"/>
    <w:bookmarkStart w:name="z11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 орналасқан жердің мекенжайы: Қостанай облысы, Рудный қаласы, Қашар кенті, 1 шағын ауданы, № 1/1 құрылыс, "Қашар кенті әкімінің аппараты" мемлекеттік мекемесі "Қашар кентінің "Юность" мәдениет үйі" коммуналдық мемлекеттік қазыналық кәсіпорнының ғимараты.</w:t>
      </w:r>
    </w:p>
    <w:bookmarkEnd w:id="106"/>
    <w:bookmarkStart w:name="z12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160 сайлау учаскесі</w:t>
      </w:r>
    </w:p>
    <w:bookmarkEnd w:id="107"/>
    <w:bookmarkStart w:name="z12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Қашар кентінің шекараларында: шағын ауданы 3 № 3, 4, 5, 6, 7, 8, 14, 14а, 15, 16, 17, 18, 19, 20, 21, 22, 24, 29 үйлері.</w:t>
      </w:r>
    </w:p>
    <w:bookmarkEnd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 орналасқан жердің мекенжайы: Қостанай облысы, Рудный қаласы, Қашар кенті, 2 шағын ауданы, № 73/2 құрылыс, Қостанай облысы әкімдігі білім басқармасының "Рудный қаласы білім бөлімінің Әлихан Бөкейхан атындағы жалпы білім беретін мектебі" коммуналдық мемлекеттік мекемесінің ғимараты.</w:t>
      </w:r>
    </w:p>
    <w:bookmarkStart w:name="z12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161 сайлау учаскесі</w:t>
      </w:r>
    </w:p>
    <w:bookmarkEnd w:id="109"/>
    <w:bookmarkStart w:name="z12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Шекараларында: Горняцк кенті.</w:t>
      </w:r>
    </w:p>
    <w:bookmarkEnd w:id="110"/>
    <w:bookmarkStart w:name="z12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 орналасқан жердің мекенжайы: Қостанай облысы, Рудный қаласы, Горняцк кенті, Академик Сәтпаев көшесі, № 24 құрылыс, Рудный қаласы әкімдігінің "Горняцк кенті әкімінің аппараты" мемлекеттік мекемесінің ғимараты.</w:t>
      </w:r>
    </w:p>
    <w:bookmarkEnd w:id="111"/>
    <w:bookmarkStart w:name="z12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162 сайлау учаскесі</w:t>
      </w:r>
    </w:p>
    <w:bookmarkEnd w:id="112"/>
    <w:bookmarkStart w:name="z12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Шекараларында: Перцев ауылы.</w:t>
      </w:r>
    </w:p>
    <w:bookmarkEnd w:id="113"/>
    <w:bookmarkStart w:name="z12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 орналасқан жердің мекенжайы: Қостанай облысы, Рудный қаласы, Перцев ауылы, Юбилейная көшесі, № 38 құрылыс, Қостанай облысы әкімдігі білім басқармасының "Рудный қаласы білім бөлімінің Перцев негізгі орта мектебі" коммуналдық мемлекеттік мекемесінің ғимараты.</w:t>
      </w:r>
    </w:p>
    <w:bookmarkEnd w:id="114"/>
    <w:bookmarkStart w:name="z12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163 сайлау учаскесі</w:t>
      </w:r>
    </w:p>
    <w:bookmarkEnd w:id="115"/>
    <w:bookmarkStart w:name="z13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Рудный қаласының шекараларында: Железнодорожная көшесі № 1, 2, 4, 6, 7, 8, 9, 10, 12, 14, 15, 16, 18, 19, 22, 23, 25, 26, 27, 28, 29, 31, 32, 33, 34, 35, 36, 38, 40, 41, 43 үйлері; Октябрьская көшесі № 4, 5, 6, 10 үйлері; Первомайская көшесі № 3, 5, 7, 8, 9, 11, 12, 13, 14, 15, 19 үйлері; Привокзальная көшесі № 1, 2, 3, 4, 5, 6, 7, 9, 11, 13, 15, 16, 16а, 17, 19, 20, 21, 22, 23, 27, 31, 33, 35, 37, 39, 41, 43, 45, 47, 49, 51 үйлері; Садовая көшесі № 2, 4, 6, 7, 8, 14, 18, 20, 20а, 22 үйлері; Тимирязев көшесі № 1, 2, 3, 4, 5, 6, 7, 8, 9, 11, 12, 13, 13а, 14, 15, 16, 17, 18 үйлері; Чкалов көшесі № 1, 3, 5, 15, 46, 47, 49, 51, 53 үйлері; Восточный тұйық көше № 1, 2, 3, 4, 5, 6, 7, 11, 13, 14, 15, 16 үйлері; Привокзальный тұйық көше № 1, 2, 3, 4, 5, 6, 7, 8, 9, 10 үйлері.</w:t>
      </w:r>
    </w:p>
    <w:bookmarkEnd w:id="116"/>
    <w:bookmarkStart w:name="z13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 орналасқан жердің мекенжайы: Қостанай облысы, Рудный қаласы, Садовая көшесі, № 16 құрылыс, Қостанай облысы әкімдігі білім басқармасының "Рудный қаласы білім бөлімінің № 20 негізгі орта мектебі" коммуналдық мемлекеттік мекемесінің ғимараты.</w:t>
      </w:r>
    </w:p>
    <w:bookmarkEnd w:id="117"/>
    <w:bookmarkStart w:name="z13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165 сайлау учаскесі</w:t>
      </w:r>
    </w:p>
    <w:bookmarkEnd w:id="118"/>
    <w:bookmarkStart w:name="z13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Рудный қаласының шекараларында: Н.Ф. Сандригайло көшесі № 49, 51, 53, 55, 57, 59, 61, 63/1, 65, 67, 69 үйлері; 50 лет Октября көшесі № 116, 128, 130, 132, 134 үйлері.</w:t>
      </w:r>
    </w:p>
    <w:bookmarkEnd w:id="119"/>
    <w:bookmarkStart w:name="z13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 орналасқан жердің мекенжайы: Қостанай облысы, Рудный қаласы, 50 лет Октября көшесі, № 63 үй, Рудный қаласы әкімдігінің "№ 12 орта мектебі" коммуналдық мемлекеттік мекемесінің ғимараты.</w:t>
      </w:r>
    </w:p>
    <w:bookmarkEnd w:id="120"/>
    <w:bookmarkStart w:name="z13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166 сайлау учаскесі</w:t>
      </w:r>
    </w:p>
    <w:bookmarkEnd w:id="121"/>
    <w:bookmarkStart w:name="z13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Рудный қаласының шекараларында: Алтынсарин көшесі № 3, 4, 5, 6, 7, 9, 10, 11, 12, 13, 14, 15, 16, 16а, 16б, 17, 18, 19, 20, 21, 22, 23, 24, 25, 26, 27, 28, 29, 30, 31, 31а, 32, 33, 34, 35, 36, 37, 38, 39, 40, 41, 42, 43, 44, 45, 46, 47, 48, 49, 50, 51, 52, 53, 55, 56, 57, 58, 59, 60, 61, 62, 63, 64, 65, 66, 67, 68, 69, 70, 71, 72, 73, 74, 75, 76, 77, 78, 79, 80, 81, 82, 84, 86, 87, 88, 89, 90, 92, 93, 94, 95, 97, 99, 101, 103, 105, 107, 109, 111, 113, 115, 117, 119, 120, 121, 123, 125, 127, 129, 131, 133, 135, 137, 139, 141, 143, 145, 147, 149, 151, 153, 155, 157, 159, 161, 163, 167, 169, 171 үйлері; Комаров В.И. көшесі № 1, 2, 3, 4, 5, 6, 7, 8, 9, 10, 11, 12, 13, 14, 15, 16, 17, 18, 19, 20, 21, 22, 23, 24, 25, 26, 27, 28, 29, 30, 31, 32, 33, 34, 35, 36, 37, 38, 39, 40, 41, 42, 43, 44, 45, 46, 48 үйлері; ЧекмарҰв В.М. көшесі № 1, 2, 3, 4, 5, 7, 8, 9, 10, 11, 12, 13, 14, 15, 16, 17, 18, 20, 22, 23, 25, 27, 29, 31, 33, 35, 37, 39, 41, 43, 45, 47, 49, 51, 53 үйлері; Мир көшесі № 130, 132, 134а, 134, 136, 138, 140, 142, 144, 146, 148, 150, 152, 154, 156, 158, 160, 162, 164, 166, 168, 170 үйлері; Орджоникидзе көшесі № 1, 2, 4, 5, 7, 9, 10, 10а, 11, 12, 13, 14, 15, 16, 17, 18, 19, 20, 21, 22, 23, 24, 25, 26, 27, 28, 29, 30, 31, 32, 33, 34, 35, 36, 37, 38, 39, 40, 41, 42, 43, 44, 45, 46, 47, 48, 49, 50, 51, 52, 53, 54, 55, 56, 58, 60, 62, 63, 64, 66, 67, 68, 69, 70, 71, 72, 73, 74, 75, 76, 78, 80, 82, 84, 86, 88, 90, 92, 94, 96, 98, 100, 102, 104, 106, 107, 108, 109, 110, 111, 112, 113, 114, 116, 118, 120, 121, 122, 124, 126, 128, 130, 132, 134, 136 үйлері; П. Корчагин көшесі № 36, 38, 40, 42, 44, 46, 48, 50, 52, 54, 56, 58, 62, 64, 66, 68 үйлері; Н.Ф. Сандригайло көшесі № 2, 3, 4, 5, 6, 7, 8, 9, 10, 11, 12, 13, 14, 15, 17, 18, 19, 20, 21, 22, 22а, 23, 24, 25, 26, 27, 28, 29, 30, 31, 32, 33, 34, 35, 36, 37, 38, 39, 40, 41, 42, 43, 44, 45, 46, 47, 48, 50, 52 үйлері; КоролҰв С.П. көшесі № 1, 1б, 2, 3, 4, 5, 6, 7, 8, 9, 10, 11, 12, 13, 14, 15, 16, 17, 18, 19, 20, 21, 22, 23, 24, 25, 26, 27, 28, 29, 30, 31, 32, 33, 34, 35, 36, 37, 38, 39, 40, 41, 42, 43, 45, 47, 49, 51, 53, 55 үйлері; Целинный тұйық көше № 3, 4, 5, 6, 7, 8, 9, 10 үйлері; 50 лет октября көшесі № 73, 75, 77, 79, 81, 83, 85, 87, 89, 91, 93, 95, 97 үйлері; Солнечный тұйық көше № 1, 2, 3, 4, 5, 6, 7, 8, 9, 10, 11, 12 үйлері; Тургенев тұйық көше № 1, 5а, 6, 9, 10, 11, 13, 17, 19, 21, 23, 25, 27, 29, 31, 33, 35, 37, 39, 41, 43, 45 үйлері.</w:t>
      </w:r>
    </w:p>
    <w:bookmarkEnd w:id="122"/>
    <w:bookmarkStart w:name="z13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 орналасқан жердің мекенжайы: Қостанай облысы, Рудный қаласы, Мир көшесі, № 117 үй, Қостанай облысы әкімдігі білім басқармасының "Рудный құрылыс және көлік колледжі" коммуналдық мемлекеттік қазыналық кәсіпорнының ғимараты.</w:t>
      </w:r>
    </w:p>
    <w:bookmarkEnd w:id="123"/>
    <w:bookmarkStart w:name="z13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167 сайлау учаскесі</w:t>
      </w:r>
    </w:p>
    <w:bookmarkEnd w:id="124"/>
    <w:bookmarkStart w:name="z13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Рудный қаласының шекараларында: Бабушкин көшесі № 3, 4, 5, 5а, 6, 7, 8а, 9, 11, 12, 13, 15, 16, 17, 18, 19, 20, 22, 24, 26, 34 үйлері; Батищев-Тарасов көшесі № 62, 64, 66, 70, 72, 72а, 74, 74а, 76а, 78, 79, 80, 81, 82, 83, 85, 84, 86, 87, 88, 89, 90, 91, 92, 93, 94, 95, 96, 97, 98, 99, 100, 101, 102, 103, 103/1, 104, 105, 107, 109, 111, 113, 115, 116, 117, 119, 121, 125, 127, 129, 131, 133, 135, 137 үйлері; Бейімбет Майлин көшесі № 30, 32, 34, 38, 39, 40, 41, 43, 45, 46, 47, 48, 49, 50, 51, 52, 53, 54, 55, 56, 57, 58, 58/1, 59, 60, 61, 63, 64, 65, 66, 67, 68, 69, 70, 71, 75, 77, 79, 83, 85, 87, 89, 91, 93, 95, 97, 99, 101, 103, 105, 107, 109, 111, 113, 115 үйлері; Булавин көшесі № 2, 3, 4, 6, 9, 12, 13, 14, 15, 16, 17, 18, 19, 20, 21, 22, 23, 24, 25, 26, 27, 28, 29, 29/2, 30, 31, 32, 33, 34, 35, 36, 37, 38, 39, 40, 42, 44, 45, 48, 50, 52, 54, 56, 58, 60, 62, 64, 66, 68, 70, 72, 74, 76, 78 үйлері; Володарский көшесі № 2, 4, 6, 10, 12, 14, 18, 20, 22, 24, 26, 28, 30, 32, 34, 36, 38, 40, 40а, 44, 46, 48, 50, 52, 54, 56, 58, 60, 62, 64, 66, 68, 72, 74, 76, 78, 80, 82, 84, 86, 88, 90, 92, 94, 96, 98, 100, 102, 104, 106, 108, 110, 112, 114, 116, 118, 120, 122, 124, 126, 128, 130, 132, 134, 136, 138, 140, 142, 144, 146, 148, 150 үйлері; Котовский көшесі № 3, 4, 5, 6, 7, 8, 9, 10, 11, 12, 13, 14, 15, 16, 18, 19, 20, 21, 22, 23, 24, 25, 26, 27, 28, 29, 30, 31, 32, 33, 35, 36, 37, 38, 39, 40, 41, 42, 43, 44, 45, 46, 47, 48, 49, 50, 52, 54, 55, 56, 57, 58, 59, 60, 61, 62, 63, 64, 66, 67, 68, 69, 70, 71, 72, 73, 74, 75, 76, 77, 78, 79, 80, 81, 82, 83, 84, 85, 86, 87, 88, 89, 90, 91, 92, 93, 94, 95, 96, 97, 98, 99, 99а, 100, 101, 102, 103, 104, 105, 106, 107, 108, 109, 110, 111, 112, 114, 115, 116, 117, 118, 119, 120, 121, 122, 124, 125, 126, 127, 128, 129, 130, 131, 132, 133, 136, 138, 142, 144, 166 үйлері; Л. Чайкина көшесі № 2, 4, 6, 8, 10, 12, 14, 16, 18, 20, 22, 24, 26, 28, 30, 32, 34, 36, 38, 40, 42, 44, 46, 48, 50, 52, 54, 56, 58, 60, 62, 64, 66 үйлері; Мир көшесі № 59, 61, 63, 65, 67, 69, 71, 73, 75, 77, 79, 81, 83, 85, 87, 89, 91, 93, 95, 97, 99, 101, 103, 105, 107 үйлері; Пархоменко көшесі № 2, 3, 4, 5, 6, 7, 8, 9, 10, 11, 12, 13, 14, 15, 16, 17, 18, 20, 21, 22, 23, 24, 25, 26, 27, 28, 29, 30, 31, 32, 33, 34, 35, 36, 37, 38, 39, 40, 41, 42, 43, 45, 47, 48, 49, 50, 51, 52, 53, 54, 55, 56, 58, 59, 60, 61, 62, 63, 64, 65, 66, 67, 68, 69, 73, 75, 77, 79 үйлері; П. Корчагин көшесі № 1, 3, 5, 7, 9, 11, 13, 15, 17, 19, 21, 23, 26, 27, 27а, 28, 29, 30, 31, 32, 33, 34, 35, 35а, 37, 41, 43, 45, 47, 49, 49а, 51, 53, 55, 59, 61, 63, 65, 65а, 67, 67а, 69, 71, 73, 73а, 57 үйлері; Топорков көшесі № 132, 134, 136, 138, 140, 142, 144, 146, 148, 150, 152, 154, 156, 158 үйлері; Транспортная көшесі № 39 үйі; Халтурин көшесі № 2, 3, 4, 5, 6, 7, 8, 9, 10, 11, 12, 13, 14, 15, 16, 17, 18, 19, 20, 24, 26, 28, 30, 32, 34, 36 үйлері; Шаляпин көшесі № 2, 3, 4, 5, 6, 7, 9, 10, 12, 13, 15, 16, 17, 18, 19, 20, 22, 23, 25, 26, 27, 27/1, 28, 29, 30, 31, 32, 33, 35, 37 үйлері; Котельная көшесі № 1, 2, 3, 4, 5, 6, 7, 8, 9, 10, 11, 12, 13, 14, 15, 16, 17, 18 үйлері; Пришкольная көшесі № 1, 2, 3, 4, 5, 6, 7 үйлері; 1-я Западная көшесі № 1, 3, 5, 7, 9, 9а, 11, 13, 15, 17 үйлері; 2-я Западная көшесі № 1, 2, 3, 5, 6, 7, 9, 10, 11, 12, 13, 14, 15, 17, 18 үйлері; Вишневый тұйық көше № 1, 2, 3, 4, 5, 6, 7, 8, 9, 10, 11, 12, 13, 14, 15, 16, 17, 18, 19, 20, 21, 22, 24, 25 үйлері; Короткий тұйық көше № 3, 4, 9, 11, 17, 19 үйлері; Куприн тұйық көше № 1, 2, 3, 4, 5, 6, 7, 8, 9, 10, 12, 14, 15, 16, 17, 18, 19, 20, 21, 22, 23, 24, 25, 26, 27, 28, 29, 30, 31, 32, 34, 36, 38, 40, 42, 52 үйлері; Морозов тұйық көше № 3, 4, 5, 6, 7, 8, 9, 10, 11, 12, 14, 16, 18 үйлері.</w:t>
      </w:r>
    </w:p>
    <w:bookmarkEnd w:id="125"/>
    <w:bookmarkStart w:name="z14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 орналасқан жердің мекенжайы: Қостанай облысы, Рудный қаласы, Мир көшесі, № 117 үй, Қостанай облысы әкімдігі білім басқармасының "Рудный құрылыс және көлік колледжі" коммуналдық мемлекеттік қазыналық кәсіпорнының ғимараты.</w:t>
      </w:r>
    </w:p>
    <w:bookmarkEnd w:id="126"/>
    <w:bookmarkStart w:name="z14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168 сайлау учаскесі</w:t>
      </w:r>
    </w:p>
    <w:bookmarkEnd w:id="127"/>
    <w:bookmarkStart w:name="z14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Рудный қаласының шекараларында: Володарский көшесі № 156, 158, 160, 162, 164, 166, 168, 170, 172, 174, 176, 178, 180, 182, 184, 186, 188, 190 үйлері; М.И. Калинин көшесі № 1, 2, 3, 4, 5, 6, 7, 8, 9, 10, 11, 11а, 12, 13, 14, 15, 16, 17, 18, 19, 20, 21, 22, 23, 24, 25, 26, 27, 28, 29, 30, 31, 32, 33, 34, 35, 36, 37, 38, 39, 40, 41, 42, 43, 44, 46, 47, 48, 49, 50, 51, 52, 53, 54, 55, 56, 57, 58, 59, 60, 61, 62, 63, 64, 65, 66, 67, 68, 69, 70, 71, 72, 73, 74, 75, 76, 77, 78, 79, 80, 81, 82, 83, 84, 85, 86, 87, 88, 89, 90, 91, 93, 94, 95, 96, 97, 98, 99, 100, 102, 104, 106, 110, 112, 114, 116, 118, 120, 122, 124, 126, 128, 130, 132, 134, 136, 138, 140, 142, 144 үйлері; К. Цеткин көшесі № 1, 2, 3, 4, 5, 6, 7, 8, 9, 10, 11, 12, 13, 14, 15, 16, 17, 19, 20, 22, 23, 24, 25, 26, 27, 28, 29, 30, 31, 32, 33, 34, 36, 38, 39, 40, 41, 42, 43, 44, 45, 46, 47, 48, 49, 50, 51, 52, 53, 54, 55, 56, 57, 58, 59, 60, 61, 63, 65, 67, 69, 71, 73, 75, 77, 79, 81, 85 үйлері; Мир көшесі № 78, 78а, 80, 82, 84, 86, 88, 90, 92, 94, 96, 98, 100, 102, 104, 106, 108, 108а, 112, 114, 116, 118, 120, 122, 122а, 124, 126, 128 үйлері; П. Корчагин көшесі № 75, 77, 79, 81, 83, 85, 87, 89, 91, 93, 95, 97, 99 үйлері; Щорс тұйық көше № 3, 4, 5, 6, 7, 8, 9, 10, 11, 12, 14 үйлері; 8 Март көшесі № 3, 4, 6, 7, 8, 9, 10, 11, 12, 13, 14, 15, 16, 17, 18, 19, 20, 21, 22, 23, 24, 25, 26, 27, 28, 29, 30, 31, 32, 33, 34, 35, 36, 37, 38, 39, 40, 41, 42, 43, 44, 45, 46, 47, 48, 49, 50, 50а, 51, 52, 53, 54, 55, 55а, 56, 57, 57а, 58, 59, 60, 61, 62, 63, 64, 65, 66, 67, 68, 69, 70, 71, 72, 73, 74, 75, 76, 77, 78, 79, 80, 81, 83, 85, 87, 89, 91, 93, 95, 97, 99, 101, 103, 105, 107, 109, 111, 113, 115, 117, 119, 121, 123 үйлері.</w:t>
      </w:r>
    </w:p>
    <w:bookmarkEnd w:id="128"/>
    <w:bookmarkStart w:name="z14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 орналасқан жердің мекенжайы: Қостанай облысы, Рудный қаласы, Комсомол даңғылы, № 15 құрылыс, Қостанай облысы әкімдігі білім басқармасының "Рудный қаласы білім бөлімінің № 18 жалпы білім беретін мектебі" коммуналдық мемлекеттік мекемесінің ғимараты.</w:t>
      </w:r>
    </w:p>
    <w:bookmarkEnd w:id="129"/>
    <w:bookmarkStart w:name="z14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169 сайлау учаскесі</w:t>
      </w:r>
    </w:p>
    <w:bookmarkEnd w:id="130"/>
    <w:bookmarkStart w:name="z14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Рудный қаласының шекараларында: Батищев-Тарасов көшесі № 1, 2, 3, 3а, 4, 5, 6, 7, 8, 9, 10, 11, 12, 13, 14, 15, 16, 17, 18, 19, 20, 20а, 21, 23, 25, 27, 29, 31, 33, 35, 37, 39, 41, 43, 45, 47, 49, 51, 53, 55, 57, 59, 61, 63, 65, 67, 69, 71, 73, 75, 77 үйлері; Бейімбет Майлин көшесі № 1, 2, 4, 6, 8, 10, 12, 14, 16, 17, 18, 19, 20, 21, 22, 23, 24, 25, 26, 27, 29, 31, 33, 35 үйлері; Дзержинский көшесі № 53, 55, 57, 59, 51, 63, 65, 67, 69, 71, 73, 75 үйлері; Ломоносов көшесі № 1, 2, 3, 4, 5, 6, 7, 8, 9, 10, 11, 12, 13, 14, 15, 16, 17, 18, 19, 20, 21, 22, 23, 24, 25, 26, 27, 28, 29, 30, 31, 32, 33, 34, 35, 36, 37, 38, 39, 40, 41, 42, 43, 44, 45, 46, 47, 48, 49, 50, 51, 52, 54, 56, 58, 60, 62, 64, 66, 68, 70, 72, 74, 76, 78, 80, 82, 84, 86, 88, 90, 92 үйлері; Л. Чайкина көшесі № 1, 3, 5, 7, 9, 11, 13, 15, 17, 19, 21, 23, 25, 27, 29, 31, 33, 35, 37, 39, 41, 43, 45, 47, 49, 51, 53, 55 үйлері; Молодая Гвардия көшесі № 1, 2, 3, 4, 5, 6, 7, 9, 10, 11, 12, 13, 14, 15, 16, 17, 18, 19, 20, 21, 22, 23, 24, 25, 26, 28, 30, 32, 34, 36, 38, 40, 42, 44, 46 үйлері; Пушкин көшесі № 2, 3, 4, 5, 6, 7, 8, 9, 10, 11, 12, 13, 14, 15, 16, 17, 18, 19, 20, 21, 22, 23, 24, 25, 26, 27, 28, 29, 30, 31, 32, 33, 34, 35, 35а, 35б, 36, 37, 38, 39, 40, 41, 43, 45, 47 үйлері; Свердлов көшесі № 16, 18, 20, 20а, 22, 24, 26, 32, 34, 36, 38, 40, 42, 44, 46, 48, 50, 52 үйлері; Строительная көшесі № 69, 78, 80, 82, 84, 86, 88, 90, 92, 94, 96, 98, 100, 104 үйлері; Топорков көшесі № 72, 74, 76, 78, 80, 82, 84, 86, 88, 90, 92, 94, 96, 98, 100, 102, 104, 106, 108, 110, 112, 114, 116, 118, 120, 122, 124, 126, 128, 130 үйлері; Шевченко көшесі № 1, 2, 3, 4, 5, 6, 7, 8, 9, 10, 11, 12, 13, 14, 15, 16, 17, 18, 19, 20, 21, 22, 23, 24, 25, 26, 27, 28, 29, 30, 31, 32, 33, 34, 35, 36, 37, 38, 39, 40, 41, 42, 43, 44, 45, 46, 48, 50, 52, 54, 56, 58, 60, 62 үйлері; Амангелді тұйық көше № 1, 2, 3, 4, 6, 7, 8, 10, 14, 16, 16а, 18, 20, 22, 24 үйлері; Бажов тұйық көше № 1, 2, 3, 4, 5, 7, 9, 11, 13, 17 үйлері; Белорусский тұйық көше № 2, 3, 4, 6, 8, 8а, 10, 12, 14, 16, 18 үйлері; Восьмой тұйық көше № 1, 2, 3, 4, 5, 6, 7, 9, 11, 13, 15, 17, 19, 21, 23 үйлері; Девятый тұйық көше № 1, 2, 3, 4, 5, 6, 7, 8, 9, 10, 11, 12, 13, 14, 15, 16, 17, 18, 19, 20 үйлері; Десятый тұйық көше № 1, 2, 3, 4, 5, 6, 7, 8, 9, 10, 11, 12, 13, 14, 15, 16, 17, 18, 19 үйлері; Қазақ тұйық көше № 1, 2, 3, 4, 5, 6, 7, 8, 9, 10, 11, 12, 13, 14, 15, 16, 17, 18, 19, 20, 21, 22, 23, 25, 27 үйлері; Крылов тұйық көше № 1, 3, 4, 5, 7, 8, 9, 11, 13 үйлері; Окружной тұйық көше № 1, 2, 3, 4, 5, 6, 7, 8, 9, 10, 11, 12, 13, 14, 15, 16, 17, 18, 19, 20, 21, 22, 23, 24, 25, 26, 27, 28, 29, 30, 31, 32, 34, 36, 38, 40, 42, 44, 46, 48 үйлері; Перов тұйық көше № 1, 3, 5, 7, 9, 11, 13, 15, 17 үйлері; Ползунов тұйық көше № 2, 4, 6, 8, 10, 12, 14, 16, 18 үйлері; Репин тұйық көше № 2, 3, 4, 5, 6, 7, 8, 9, 10, 11, 12, 13, 14, 16 үйлері; Северный тұйық көше № 1, 2, 3, 4, 5, 6, 7, 8, 9, 10, 11, 12, 13, 14, 15, 16, 18 үйлері; Седьмой тұйық көше № 1, 2, 3, 4, 5, 6, 8 үйлері; Сурикова тұйық көше № 1, 3, 4, 5, 6, 7, 8, 9, 10, 11, 12, 13, 14 үйлері; Украинский тұйық көше № 1, 3, 5, 7, 9, 11, 13, 15 үйлері; Фурманов тұйық көше № 1, 2, 3, 4, 5, 6, 7, 8, 9, 10, 12 үйлері; Чкалов тұйық көше № 1, 2, 3, 4, 5, 6, 7, 8, 9, 10, 11, 12, 13, 14, 15, 16, 17, 18, 19, 20, 21, 22, 23, 24, 25, 26, 27, 28, 29, 30, 31, 32, 33, 34, 35, 36, 37, 38, 39, 40, 41, 43, 44, 45, 46, 47, 49, 51, 53 үйлері; Шаумян тұйық көше № 1, 1а, 2, 2а, 3, 4, 5, 6, 7, 8, 10 үйлері; Шестой тұйық көше № 1, 2, 3, 4, 6, 8, 10, 12, 14 үйлері; Шишкин тұйық көше № 2, 4, 6, 8 үйлері; Э. Тельман тұйық көше № 1, 2, 3, 4, 5, 6, 7, 8, 9, 10, 11, 12, 13, 14, 16, 18, 20, 22, 24, 26, 28 үйлері.</w:t>
      </w:r>
    </w:p>
    <w:bookmarkEnd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 орналасқан жердің мекенжайы: Қостанай облысы, Рудный қаласы, 40 лет Октября көшесі, № 5 құрылыс, Қостанай облысы әкімдігі білім басқармасының "Рудный қаласы білім бөлімінің "Балалар көркемөнер мектебі" коммуналдық мемлекеттік қазыналық кәсіпорнының ғимараты.</w:t>
      </w:r>
    </w:p>
    <w:bookmarkStart w:name="z14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170 сайлау учаскесі</w:t>
      </w:r>
    </w:p>
    <w:bookmarkEnd w:id="132"/>
    <w:bookmarkStart w:name="z14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Рудный қаласының шекараларында: Горняков көшесі № 8, 10, 10а, 12, 22, 24, 26, 28, 30, 32, 34, 36, 38, 40 үйлері; Дзержинский көшесі № 29, 31, 33, 35, 37, 39, 41, 43, 45, 47 үйлері; Свердлов көшесі № 3, 5, 9, 15, 17, 19, 21, 23, 27, 29, 33, 35, 37 үйлері; Строительная көшесі № 25, 27, 29, 31, 35, 37, 39, 41, 43, 45, 47, 51, 52, 54, 56, 58, 59, 60, 62, 63, 65, 66, 70, 72 үйлері; Топорков көшесі № 36, 38, 40, 42, 46, 52, 56, 60а, 64а, 66 үйлері; Молодежный тұйық көше № 6, 8, 10, 12, 14, 16, 18, 20, 22, 24, 26 үйлері; Чехов тұйық көше № 5, 7, 9, 11, 15, 17, 19 үйлері.</w:t>
      </w:r>
    </w:p>
    <w:bookmarkEnd w:id="133"/>
    <w:bookmarkStart w:name="z14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 орналасқан жердің мекенжайы: Қостанай облысы, Рудный қаласы, Дзержинский көшесі, № 19 үй, Қостанай облысы әкімдігі білім басқармасының "Рудный қаласы білім бөлімінің № 1 жалпы білім беретін мектебі" коммуналдық мемлекеттік мекемесінің ғимараты.</w:t>
      </w:r>
    </w:p>
    <w:bookmarkEnd w:id="134"/>
    <w:bookmarkStart w:name="z15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171 сайлау учаскесі</w:t>
      </w:r>
    </w:p>
    <w:bookmarkEnd w:id="135"/>
    <w:bookmarkStart w:name="z15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Рудный қаласының шекараларында: Горняков көшесі № 1, 3, 3а, 11, 15 үйлері; Горький көшесі № 16, 18, 20, 22, 24, 26, 30, 34, 36, 38, 42, 44, 46, 48 үйлері; Дзержинский көшесі № 1, 3, 5, 7, 9, 11 үйлері; Пионерская көшесі № 1, 3, 4, 5, 8, 9, 10, 11, 13, 14, 15, 16, 17, 19, 25, 27, 33 үйлері; Строительная көшесі № 13, 18, 20, 22, 24, 26, 28, 30, 32, 34, 36, 42, 50 үйлері; Топорков көшесі № 22, 24, 26, 32 үйлері; 40 лет Октября көшесі № 6, 7, 15, 17, 20, 21, 23, 24, 25, 31, 33, 35, 37, 41, 43, 47, 51 үйлері.</w:t>
      </w:r>
    </w:p>
    <w:bookmarkEnd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 орналасқан жердің мекенжайы: Қостанай облысы, Рудный қаласы, 40 лет Октября көшесі, № 5 құрылыс, Қостанай облысы әкімдігі білім басқармасының "Рудный қаласы білім бөлімінің "Балалар көркемөнер мектебі" коммуналдық мемлекеттік қазыналық кәсіпорнының ғимараты.</w:t>
      </w:r>
    </w:p>
    <w:bookmarkStart w:name="z15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172 сайлау учаскесі</w:t>
      </w:r>
    </w:p>
    <w:bookmarkEnd w:id="137"/>
    <w:bookmarkStart w:name="z15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Рудный қаласының шекараларында: Горький көшесі № 13, 15, 17, 19, 21, 23, 25, 27, 29, 33, 35, 37, 39, 41, 43, 45, 47 үйлері; Ленин көшесі № 6, 8, 12, 14 үйлері; им. Марите-Бежите көшесі № 18, 20, 22, 24, 26, 28, 30, 32, 34, 36, 38, 40, 42, 44, 46 үйлері; Район Автовокзала көшесі № 2, 3, 5, 6, 7, 10, 12 үйлері; Строительная көшесі № 2, 4, 6, 8, 10, 12, 14, 16 үйлері; Топорков көшесі № 1 үйі; Глинка тұйық көше № 4, 6, 8, 10, 12, 14, 16 үйлері; Кутузов тұйық көше № 1, 2, 3, 4, 5, 6, 7, 8, 9, 10, 11, 12 үйлері; Қауменов Т.Қ. тұйық көше № 1, 2, 3, 4, 5, 6 үйлері; Чапаев тұйық көше № 1, 2, 3, 4, 5, 6, 8, 10 үйлері; Чайковский тұйық көше № 1, 3, 5, 7 үйлері; 1 бау-бақшалық қоғамы: 1 желісі № 150 құрылыс; 12 желісі № 553 құрылыс; 15 желісі № 1013 құрылыс; 29 желісі № 1743 құрылыс; Колодезная көшесі № 2173 құрылыс; Поселковая көшесі № 2234, 2631 құрылыстар; Садовая көшесі № 2635 құрылыс; Средняя көшесі № 1630, 1677 құрылыстар; Школьная көшесі № 2043, 2510, 2534, 2540, 2632, 2645 құрылыстар; Соколовская көшесі № 2405, 2408 құрылыстар; Управленческая көшесі № 2290 құрылыс; Короткий тұйық көше № 1464, 1467 құрылыстар; 2 бау-бақшалық қоғамы: 5 орам № 119а құрылыс; 3 бау-бақшалық қоғамы: 5 желісі № 312а құрылыс; 10 желісі № 626 құрылыс; Дачная көшесі № 10,12, 13, 16, 959 құрылыстар; Поселковая көшесі № 406 құрылыс; Школьная көшесі № 644 құрылыс; 6 бау-бақшалық қоғамы: 4 қатар № 183 құрылыс; 8 көшесі № 531 құрылыс; 7 бау-бақшалық қоғамы: Мичурина көшесі № 65 құрылыс; Овражная көшесі № 97, 120 құрылыстар; Песочная көшесі № 89 құрылыс; Яблоневая көшесі № 149 құрылыс; Ягодная көшесі № 255 құрылыс.</w:t>
      </w:r>
    </w:p>
    <w:bookmarkEnd w:id="138"/>
    <w:bookmarkStart w:name="z15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 орналасқан жердің мекенжайы: Қостанай облысы, Рудный қаласы, Ленин көшесі, № 73 үй, Қостанай облысы әкімдігі білім басқармасының "Рудный қаласы білім бөлімінің № 2 гимназиясы" коммуналдық мемлекеттік мекемесінің ғимараты.</w:t>
      </w:r>
    </w:p>
    <w:bookmarkEnd w:id="139"/>
    <w:bookmarkStart w:name="z15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173 сайлау учаскесі</w:t>
      </w:r>
    </w:p>
    <w:bookmarkEnd w:id="140"/>
    <w:bookmarkStart w:name="z15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Рудный қаласының шекараларында: Комсомол даңғылы, № 49 құрылыс, Қостанай облысы әкімдігі денсаулық сақтау басқармасының "Рудный қалалық көп бейіндіауруханасы" коммуналдық мемлекеттік кәсіпорны.</w:t>
      </w:r>
    </w:p>
    <w:bookmarkEnd w:id="141"/>
    <w:bookmarkStart w:name="z15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 орналасқан жердің мекенжайы:</w:t>
      </w:r>
    </w:p>
    <w:bookmarkEnd w:id="142"/>
    <w:bookmarkStart w:name="z15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Қостанай облысы, Рудный қаласы, Комсомол даңғылы, № 49 құрылыс, Қостанай облысы әкімдігі денсаулық сақтау басқармасының "Рудный қалалық көп бейіндіауруханасы" коммуналдық мемлекеттік кәсіпорнының ғимараты.</w:t>
      </w:r>
    </w:p>
    <w:bookmarkEnd w:id="143"/>
    <w:bookmarkStart w:name="z16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176 сайлау учаскесі</w:t>
      </w:r>
    </w:p>
    <w:bookmarkEnd w:id="1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Алынып тасталсын - Қостанай облысы Рудный қаласы әкімінің 26.05.2023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177 сайлау учаскесі</w:t>
      </w:r>
    </w:p>
    <w:bookmarkEnd w:id="145"/>
    <w:bookmarkStart w:name="z16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Қашар кентінің шекараларында: 1 шағын ауданы, № 44 құрылыс, Қостанай облысы әкімдігі денсаулық сақтау басқармасының "Қашар қалалық ауруханасы" коммуналдық мемлекеттік кәсіпорны.</w:t>
      </w:r>
    </w:p>
    <w:bookmarkEnd w:id="146"/>
    <w:bookmarkStart w:name="z16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 орналасқан жердің мекенжайы: Қостанай облысы, Рудный қаласы, Қашар кенті, 1 шағын ауданы, № 44 құрылыс, Қостанай облысы әкімдігі денсаулық сақтау басқармасының "Қашар қалалық ауруханасы" коммуналдық мемлекеттік кәсіпорнының ғимараты.</w:t>
      </w:r>
    </w:p>
    <w:bookmarkEnd w:id="147"/>
    <w:bookmarkStart w:name="z16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849 сайлау учаскесі</w:t>
      </w:r>
    </w:p>
    <w:bookmarkEnd w:id="148"/>
    <w:bookmarkStart w:name="z16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Рудный қаласының шекараларында: Парк көшесі, № 45 құрылыс, Қостанай облысы әкімдігі жұмыспен қамтуды үйлестіру және әлеуметтік бағдарламалар басқармасының "№ 1 Рудный арнаулы әлеуметтік қызмет көрсету орталығы" коммуналдық мемлекеттік мекемесі.</w:t>
      </w:r>
    </w:p>
    <w:bookmarkEnd w:id="149"/>
    <w:bookmarkStart w:name="z16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 орналасқан жердің мекенжайы: Қостанай облысы, Рудный қаласы, Парк көшесі, № 45 құрылыс, Қостанай облысы әкімдігінің жұмыспен қамтуды үйлестіру және әлеуметтік бағдарламалар басқармасының "№ 1 Рудный арнаулы әлеуметтік қызмет көрсету орталығы" коммуналдық мемлекеттік мекемесінің ғимараты.</w:t>
      </w:r>
    </w:p>
    <w:bookmarkEnd w:id="15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