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7245" w14:textId="b2a7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549 "Қостанай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27 шілдедегі № 40 шешімі. Қазақстан Республикасының Әділет министрлігінде 2021 жылғы 13 тамызда № 23979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Мәслихаттың"Қостанай қаласының 2021-2023 жылдарға арналған бюджеті туралы" 2020 жылғы 28 желтоқсандағы № 549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63722002,3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40080639,0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150575,0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1623880,0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21866908,3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73080655,2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163400,0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2644090,0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- 11839342,9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11839342,9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қаланың жергілікті атқарушы органының резерві 144237,3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63722002,3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73080655,2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-11839342,9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