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4a4e" w14:textId="60a4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"Қостанай қаласында сайлау учаскелерін құру туралы" 2020 жылғы 19 маусымдағы № 1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әкімінің 2021 жылғы 19 шілдедегі № 4 шешімі. Қазақстан Республикасының Әділет министрлігінде 2021 жылғы 21 шілдеде № 23618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Қостанай қаласы әкімінің "Қостанай қаласында сайлау учаскелерін құру туралы" 2020 жылғы 19 маусымдағы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9283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сайлау учаскесі жаңа редакцияда жазылсын:</w:t>
      </w:r>
    </w:p>
    <w:bookmarkEnd w:id="3"/>
    <w:bookmarkStart w:name="z8" w:id="4"/>
    <w:p>
      <w:pPr>
        <w:spacing w:after="0"/>
        <w:ind w:left="0"/>
        <w:jc w:val="both"/>
      </w:pPr>
      <w:r>
        <w:rPr>
          <w:rFonts w:ascii="Times New Roman"/>
          <w:b w:val="false"/>
          <w:i w:val="false"/>
          <w:color w:val="000000"/>
          <w:sz w:val="28"/>
        </w:rPr>
        <w:t>
      "№2 сайлау учаскесі</w:t>
      </w:r>
    </w:p>
    <w:bookmarkEnd w:id="4"/>
    <w:bookmarkStart w:name="z9" w:id="5"/>
    <w:p>
      <w:pPr>
        <w:spacing w:after="0"/>
        <w:ind w:left="0"/>
        <w:jc w:val="both"/>
      </w:pPr>
      <w:r>
        <w:rPr>
          <w:rFonts w:ascii="Times New Roman"/>
          <w:b w:val="false"/>
          <w:i w:val="false"/>
          <w:color w:val="000000"/>
          <w:sz w:val="28"/>
        </w:rPr>
        <w:t>
      Шекараларында: Победа көшесінен С. Баймағамбетов көшесі бойымен (жұп жағы №168-ден бастап №170 аралығы) Тәуелсіздік көшесіне дейін, Тәуелсіздік көшесі бойымен (жұп жағы №70-тен бастап №84 аралығы) Ы. Алтынсарин көшесіне дейін, Ы. Алтынсарин көшесі бойымен (тақ жағы №119-дан бастап №133 аралығы) Шевченко көшесіне дейін, Шевченко көшесі бойымен (тақ жағы №39А-дан бастап №47 аралығы) О. Қозыбаев көшесіне дейін, О. Қозыбаев көшесі бойымен (жұп жағы) Победа көшесіне дейін, Победа көшесі бойымен (жұп жағы №60-тан бастап №64 аралығы) С. Баймағамбетов көшесіне дейін.</w:t>
      </w:r>
    </w:p>
    <w:bookmarkEnd w:id="5"/>
    <w:bookmarkStart w:name="z10" w:id="6"/>
    <w:p>
      <w:pPr>
        <w:spacing w:after="0"/>
        <w:ind w:left="0"/>
        <w:jc w:val="both"/>
      </w:pPr>
      <w:r>
        <w:rPr>
          <w:rFonts w:ascii="Times New Roman"/>
          <w:b w:val="false"/>
          <w:i w:val="false"/>
          <w:color w:val="000000"/>
          <w:sz w:val="28"/>
        </w:rPr>
        <w:t>
      Дауыс беру учаскесінің орналасқан жері: Қостанай қаласы, М. Дулатов көшесі, 72, "Қостанай облысы әкімдігі білім басқармасының "Қостанай қаласы білім бөлімінің №2 мектеп-лицейі" коммуналдық мемлекеттік мекемесінің ғимараты.";</w:t>
      </w:r>
    </w:p>
    <w:bookmarkEnd w:id="6"/>
    <w:bookmarkStart w:name="z11" w:id="7"/>
    <w:p>
      <w:pPr>
        <w:spacing w:after="0"/>
        <w:ind w:left="0"/>
        <w:jc w:val="both"/>
      </w:pPr>
      <w:r>
        <w:rPr>
          <w:rFonts w:ascii="Times New Roman"/>
          <w:b w:val="false"/>
          <w:i w:val="false"/>
          <w:color w:val="000000"/>
          <w:sz w:val="28"/>
        </w:rPr>
        <w:t>
      №5 сайлау учаскесі жаңа редакцияда жазылсын:</w:t>
      </w:r>
    </w:p>
    <w:bookmarkEnd w:id="7"/>
    <w:bookmarkStart w:name="z12" w:id="8"/>
    <w:p>
      <w:pPr>
        <w:spacing w:after="0"/>
        <w:ind w:left="0"/>
        <w:jc w:val="both"/>
      </w:pPr>
      <w:r>
        <w:rPr>
          <w:rFonts w:ascii="Times New Roman"/>
          <w:b w:val="false"/>
          <w:i w:val="false"/>
          <w:color w:val="000000"/>
          <w:sz w:val="28"/>
        </w:rPr>
        <w:t>
      "№5 сайлау учаскесі</w:t>
      </w:r>
    </w:p>
    <w:bookmarkEnd w:id="8"/>
    <w:bookmarkStart w:name="z13" w:id="9"/>
    <w:p>
      <w:pPr>
        <w:spacing w:after="0"/>
        <w:ind w:left="0"/>
        <w:jc w:val="both"/>
      </w:pPr>
      <w:r>
        <w:rPr>
          <w:rFonts w:ascii="Times New Roman"/>
          <w:b w:val="false"/>
          <w:i w:val="false"/>
          <w:color w:val="000000"/>
          <w:sz w:val="28"/>
        </w:rPr>
        <w:t>
      Шекараларында: Тобыл өзенінен Набережная көшесі бойымен (тақ жағы №77-ден бастап №89 аралығы) Пушкин көшесіне дейін, Пушкин көшесі бойымен (жұп жағы №2-ден бастап №36 аралығы) 5 Апрель көшесіне дейін, 5 Апрель көшесі бойымен (жұп жағы №102-ден бастап№134 аралығы) Победа көшесіне дейін, Победа көшесі бойымен (жұп жағы №36-дан бастап №52А аралығы) Ы. Алтынсарин көшесіне дейін, Ы. Алтынсарин көшесі бойымен (жұп жағы №156-дан бастап №178 аралығы) Пролетарская көшесіне дейін, Пролетарская көшесі бойымен (тақ жағы №1-ден бастап №67 аралығы) Тобыл өзеніне дейін.</w:t>
      </w:r>
    </w:p>
    <w:bookmarkEnd w:id="9"/>
    <w:bookmarkStart w:name="z14" w:id="10"/>
    <w:p>
      <w:pPr>
        <w:spacing w:after="0"/>
        <w:ind w:left="0"/>
        <w:jc w:val="both"/>
      </w:pPr>
      <w:r>
        <w:rPr>
          <w:rFonts w:ascii="Times New Roman"/>
          <w:b w:val="false"/>
          <w:i w:val="false"/>
          <w:color w:val="000000"/>
          <w:sz w:val="28"/>
        </w:rPr>
        <w:t>
      Дауыс беру учаскесінің орналасқан жері: Қостанай қаласы, Победа көшесі, 32, Қостанай облысы әкімдігі білім басқармасының "Қостанай қаласы білім бөлімінің №14 негізгі орта мектебі" коммуналдық мемлекеттік мекемесінің ғимараты.";</w:t>
      </w:r>
    </w:p>
    <w:bookmarkEnd w:id="10"/>
    <w:bookmarkStart w:name="z15" w:id="11"/>
    <w:p>
      <w:pPr>
        <w:spacing w:after="0"/>
        <w:ind w:left="0"/>
        <w:jc w:val="both"/>
      </w:pPr>
      <w:r>
        <w:rPr>
          <w:rFonts w:ascii="Times New Roman"/>
          <w:b w:val="false"/>
          <w:i w:val="false"/>
          <w:color w:val="000000"/>
          <w:sz w:val="28"/>
        </w:rPr>
        <w:t>
      №10 сайлау учаскесі жаңа редакцияда жазылсын:</w:t>
      </w:r>
    </w:p>
    <w:bookmarkEnd w:id="11"/>
    <w:bookmarkStart w:name="z16" w:id="12"/>
    <w:p>
      <w:pPr>
        <w:spacing w:after="0"/>
        <w:ind w:left="0"/>
        <w:jc w:val="both"/>
      </w:pPr>
      <w:r>
        <w:rPr>
          <w:rFonts w:ascii="Times New Roman"/>
          <w:b w:val="false"/>
          <w:i w:val="false"/>
          <w:color w:val="000000"/>
          <w:sz w:val="28"/>
        </w:rPr>
        <w:t>
      "№10 сайлау учаскесі</w:t>
      </w:r>
    </w:p>
    <w:bookmarkEnd w:id="12"/>
    <w:bookmarkStart w:name="z17" w:id="13"/>
    <w:p>
      <w:pPr>
        <w:spacing w:after="0"/>
        <w:ind w:left="0"/>
        <w:jc w:val="both"/>
      </w:pPr>
      <w:r>
        <w:rPr>
          <w:rFonts w:ascii="Times New Roman"/>
          <w:b w:val="false"/>
          <w:i w:val="false"/>
          <w:color w:val="000000"/>
          <w:sz w:val="28"/>
        </w:rPr>
        <w:t>
      Шекараларында: темір жол желісінен Рабочая көшесі бойымен (тақ жағы) А. Бородин көшесіне дейін, А. Бородин көшесі бойымен (тақ жағы 213А) Нұрсұлтан Назарбаев даңғылына дейін, Нұрсұлтан Назарбаев даңғылы бойымен (тақ жағы №139) Шайсұлтан Шаяхметов көшесіне дейін, Шайсұлтан Шаяхметов көшесі бойымен (тақ жағы №149) Победа көшесіне дейін, Победа көшесі бойымен (жұп жағы №72-ден бастап №106 аралығы) темір жол желісіне дейін.</w:t>
      </w:r>
    </w:p>
    <w:bookmarkEnd w:id="13"/>
    <w:bookmarkStart w:name="z18" w:id="14"/>
    <w:p>
      <w:pPr>
        <w:spacing w:after="0"/>
        <w:ind w:left="0"/>
        <w:jc w:val="both"/>
      </w:pPr>
      <w:r>
        <w:rPr>
          <w:rFonts w:ascii="Times New Roman"/>
          <w:b w:val="false"/>
          <w:i w:val="false"/>
          <w:color w:val="000000"/>
          <w:sz w:val="28"/>
        </w:rPr>
        <w:t>
      Дауыс беру учаскесінің орналасқан жері: Қостанай қаласы, А. Бородин көшесі, 138/1, Қостанай облысы әкімдігі білім басқармасының "Қостанай қаласының білім бөлімінің №28 мектеп-гимназиясы" коммуналдық мемлекеттік мекемесінің ғимараты.";</w:t>
      </w:r>
    </w:p>
    <w:bookmarkEnd w:id="14"/>
    <w:bookmarkStart w:name="z19" w:id="15"/>
    <w:p>
      <w:pPr>
        <w:spacing w:after="0"/>
        <w:ind w:left="0"/>
        <w:jc w:val="both"/>
      </w:pPr>
      <w:r>
        <w:rPr>
          <w:rFonts w:ascii="Times New Roman"/>
          <w:b w:val="false"/>
          <w:i w:val="false"/>
          <w:color w:val="000000"/>
          <w:sz w:val="28"/>
        </w:rPr>
        <w:t>
      №13 сайлау учаскесі жаңа редакцияда жазылсын:</w:t>
      </w:r>
    </w:p>
    <w:bookmarkEnd w:id="15"/>
    <w:bookmarkStart w:name="z20" w:id="16"/>
    <w:p>
      <w:pPr>
        <w:spacing w:after="0"/>
        <w:ind w:left="0"/>
        <w:jc w:val="both"/>
      </w:pPr>
      <w:r>
        <w:rPr>
          <w:rFonts w:ascii="Times New Roman"/>
          <w:b w:val="false"/>
          <w:i w:val="false"/>
          <w:color w:val="000000"/>
          <w:sz w:val="28"/>
        </w:rPr>
        <w:t>
      "№13 сайлау учаскесі</w:t>
      </w:r>
    </w:p>
    <w:bookmarkEnd w:id="16"/>
    <w:bookmarkStart w:name="z21" w:id="17"/>
    <w:p>
      <w:pPr>
        <w:spacing w:after="0"/>
        <w:ind w:left="0"/>
        <w:jc w:val="both"/>
      </w:pPr>
      <w:r>
        <w:rPr>
          <w:rFonts w:ascii="Times New Roman"/>
          <w:b w:val="false"/>
          <w:i w:val="false"/>
          <w:color w:val="000000"/>
          <w:sz w:val="28"/>
        </w:rPr>
        <w:t>
      Шекараларында: Летунов көшесінен Рабочая көшесі бойымен (жұп жағы №162) А. Бородин көшесіне дейін, А. Бородин көшесі бойымен, осы көшеде орналасқан №168, 168/1, 170, 172, 174, 176, 184, 184А, 186, 186А, 188, 188А, 190, 221А, 223, 225, 227, 227/1үйлерді қоса алғанда, Лермонтов көшесіне дейін, Лермонтов көшесі бойымен (жұп жағы) О. Қозыбаев көшесіне дейін, О. Қозыбаев көшесі бойымен (тақ жағы №243-тен бастап №281 аралығы)Ш. Уалиханов көшесіне дейін, Ш. Уалиханов көшесі бойымен (жұп жағы №48-ден бастап №88 аралығы) Летунов көшесіне дейін, Летунов көшесі бойымен (тақ жағы) Рабочая көшесіне дейін.</w:t>
      </w:r>
    </w:p>
    <w:bookmarkEnd w:id="17"/>
    <w:bookmarkStart w:name="z22" w:id="18"/>
    <w:p>
      <w:pPr>
        <w:spacing w:after="0"/>
        <w:ind w:left="0"/>
        <w:jc w:val="both"/>
      </w:pPr>
      <w:r>
        <w:rPr>
          <w:rFonts w:ascii="Times New Roman"/>
          <w:b w:val="false"/>
          <w:i w:val="false"/>
          <w:color w:val="000000"/>
          <w:sz w:val="28"/>
        </w:rPr>
        <w:t>
      Дауыс беру учаскесінің орналасқан жері: Қостанай қаласы, А. Бородин көшесі, 221А, Қостанай облысы әкімдігі білім басқармасының "Қостанай қаласы білім бөлімінің № 5 "А" мектеп-гимназиясы" коммуналдық мемлекеттік мекемесінің ғимараты.";</w:t>
      </w:r>
    </w:p>
    <w:bookmarkEnd w:id="18"/>
    <w:bookmarkStart w:name="z23" w:id="19"/>
    <w:p>
      <w:pPr>
        <w:spacing w:after="0"/>
        <w:ind w:left="0"/>
        <w:jc w:val="both"/>
      </w:pPr>
      <w:r>
        <w:rPr>
          <w:rFonts w:ascii="Times New Roman"/>
          <w:b w:val="false"/>
          <w:i w:val="false"/>
          <w:color w:val="000000"/>
          <w:sz w:val="28"/>
        </w:rPr>
        <w:t>
      №14 сайлау учаскесі жаңа редакцияда жазылсын:</w:t>
      </w:r>
    </w:p>
    <w:bookmarkEnd w:id="19"/>
    <w:bookmarkStart w:name="z24" w:id="20"/>
    <w:p>
      <w:pPr>
        <w:spacing w:after="0"/>
        <w:ind w:left="0"/>
        <w:jc w:val="both"/>
      </w:pPr>
      <w:r>
        <w:rPr>
          <w:rFonts w:ascii="Times New Roman"/>
          <w:b w:val="false"/>
          <w:i w:val="false"/>
          <w:color w:val="000000"/>
          <w:sz w:val="28"/>
        </w:rPr>
        <w:t>
      "№14 сайлау учаскесі</w:t>
      </w:r>
    </w:p>
    <w:bookmarkEnd w:id="20"/>
    <w:bookmarkStart w:name="z25" w:id="21"/>
    <w:p>
      <w:pPr>
        <w:spacing w:after="0"/>
        <w:ind w:left="0"/>
        <w:jc w:val="both"/>
      </w:pPr>
      <w:r>
        <w:rPr>
          <w:rFonts w:ascii="Times New Roman"/>
          <w:b w:val="false"/>
          <w:i w:val="false"/>
          <w:color w:val="000000"/>
          <w:sz w:val="28"/>
        </w:rPr>
        <w:t>
      Шекараларында: темір жол желісінен Рабочая көшесі бойымен (жұп жағы №166-дан бастап №182 аралығы) А. Бородин көшесіне дейін, А. Бородин көшесінің бойы (№215, 215А, 217, 217А, 219А үйлерді қоса алғанда), Лермонтов көшесіне дейін, Лермонтов көшесі бойымен темір жол желісіне дейін.</w:t>
      </w:r>
    </w:p>
    <w:bookmarkEnd w:id="21"/>
    <w:bookmarkStart w:name="z26" w:id="22"/>
    <w:p>
      <w:pPr>
        <w:spacing w:after="0"/>
        <w:ind w:left="0"/>
        <w:jc w:val="both"/>
      </w:pPr>
      <w:r>
        <w:rPr>
          <w:rFonts w:ascii="Times New Roman"/>
          <w:b w:val="false"/>
          <w:i w:val="false"/>
          <w:color w:val="000000"/>
          <w:sz w:val="28"/>
        </w:rPr>
        <w:t>
      Дауыс беру учаскесінің орналасқан жері: Қостанай қаласы, А. Бородин көшесі, 221, Қостанай облысы әкімдігі білім басқармасының "Қостанай қаласы білім бөлімінің Бауыржан Момышұлы атындағы №5 жалпы білім беретін мектебі" коммуналдық мемлекеттік мекемесінің ғимараты.";</w:t>
      </w:r>
    </w:p>
    <w:bookmarkEnd w:id="22"/>
    <w:bookmarkStart w:name="z27" w:id="23"/>
    <w:p>
      <w:pPr>
        <w:spacing w:after="0"/>
        <w:ind w:left="0"/>
        <w:jc w:val="both"/>
      </w:pPr>
      <w:r>
        <w:rPr>
          <w:rFonts w:ascii="Times New Roman"/>
          <w:b w:val="false"/>
          <w:i w:val="false"/>
          <w:color w:val="000000"/>
          <w:sz w:val="28"/>
        </w:rPr>
        <w:t>
      №17 сайлау учаскесі жаңа редакцияда жазылсын:</w:t>
      </w:r>
    </w:p>
    <w:bookmarkEnd w:id="23"/>
    <w:bookmarkStart w:name="z28" w:id="24"/>
    <w:p>
      <w:pPr>
        <w:spacing w:after="0"/>
        <w:ind w:left="0"/>
        <w:jc w:val="both"/>
      </w:pPr>
      <w:r>
        <w:rPr>
          <w:rFonts w:ascii="Times New Roman"/>
          <w:b w:val="false"/>
          <w:i w:val="false"/>
          <w:color w:val="000000"/>
          <w:sz w:val="28"/>
        </w:rPr>
        <w:t>
      "№17 сайлау учаскесі</w:t>
      </w:r>
    </w:p>
    <w:bookmarkEnd w:id="24"/>
    <w:bookmarkStart w:name="z29" w:id="25"/>
    <w:p>
      <w:pPr>
        <w:spacing w:after="0"/>
        <w:ind w:left="0"/>
        <w:jc w:val="both"/>
      </w:pPr>
      <w:r>
        <w:rPr>
          <w:rFonts w:ascii="Times New Roman"/>
          <w:b w:val="false"/>
          <w:i w:val="false"/>
          <w:color w:val="000000"/>
          <w:sz w:val="28"/>
        </w:rPr>
        <w:t>
      Шекараларында: Шайсұлтан Шаяхметов көшесінен Победа көшесі бойымен (тақ жағы №163-тен бастап№205 аралығы) Урицкий көшесіне дейін, Урицкий көшесі бойымен (жұп жағы) Пушкин көшесіне дейін, Пушкин көшесі бойымен (жұп жағы №178-денбастап№200 аралығы) Шайсұлтан Шаяхметов көшесіне дейін, Шайсұлтан Шаяхметов көшесі бойымен (тақ жағы №111-ден бастап№143 аралығы) Победа көшесіне дейін.</w:t>
      </w:r>
    </w:p>
    <w:bookmarkEnd w:id="25"/>
    <w:bookmarkStart w:name="z30" w:id="26"/>
    <w:p>
      <w:pPr>
        <w:spacing w:after="0"/>
        <w:ind w:left="0"/>
        <w:jc w:val="both"/>
      </w:pPr>
      <w:r>
        <w:rPr>
          <w:rFonts w:ascii="Times New Roman"/>
          <w:b w:val="false"/>
          <w:i w:val="false"/>
          <w:color w:val="000000"/>
          <w:sz w:val="28"/>
        </w:rPr>
        <w:t>
      Дауыс беру учаскесінің орналасқан жері: Қостанай қаласы, Урицкий көшесі, 58, Қостанай облысы әкімдігі білім басқармасының "Қостанай қаласы білім бөлімінің №8 жалпы білім беретін мектебі" коммуналдық мемлекеттік мекемесінің ғимараты.";</w:t>
      </w:r>
    </w:p>
    <w:bookmarkEnd w:id="26"/>
    <w:bookmarkStart w:name="z31" w:id="27"/>
    <w:p>
      <w:pPr>
        <w:spacing w:after="0"/>
        <w:ind w:left="0"/>
        <w:jc w:val="both"/>
      </w:pPr>
      <w:r>
        <w:rPr>
          <w:rFonts w:ascii="Times New Roman"/>
          <w:b w:val="false"/>
          <w:i w:val="false"/>
          <w:color w:val="000000"/>
          <w:sz w:val="28"/>
        </w:rPr>
        <w:t>
      №20 сайлау учаскесі жаңа редакцияда жазылсын:</w:t>
      </w:r>
    </w:p>
    <w:bookmarkEnd w:id="27"/>
    <w:bookmarkStart w:name="z32" w:id="28"/>
    <w:p>
      <w:pPr>
        <w:spacing w:after="0"/>
        <w:ind w:left="0"/>
        <w:jc w:val="both"/>
      </w:pPr>
      <w:r>
        <w:rPr>
          <w:rFonts w:ascii="Times New Roman"/>
          <w:b w:val="false"/>
          <w:i w:val="false"/>
          <w:color w:val="000000"/>
          <w:sz w:val="28"/>
        </w:rPr>
        <w:t>
      "№20 сайлау учаскесі</w:t>
      </w:r>
    </w:p>
    <w:bookmarkEnd w:id="28"/>
    <w:bookmarkStart w:name="z33" w:id="29"/>
    <w:p>
      <w:pPr>
        <w:spacing w:after="0"/>
        <w:ind w:left="0"/>
        <w:jc w:val="both"/>
      </w:pPr>
      <w:r>
        <w:rPr>
          <w:rFonts w:ascii="Times New Roman"/>
          <w:b w:val="false"/>
          <w:i w:val="false"/>
          <w:color w:val="000000"/>
          <w:sz w:val="28"/>
        </w:rPr>
        <w:t>
      Шекараларында: Омар Досжанов көшесінен Б. Майлин көшесі бойымен (тақ жағы №5-тен бастап №43 аралығы) Тәуелсіздік көшесіне дейін, Тәуелсіздік көшесі бойымен (тақ жағы №167-ден бастап №171 аралығы) Дзержинский көшесіне дейін, Дзержинский көшесі бойымен (жұп жағы)Әл-Фараби даңғылына дейін, Әл-Фараби даңғылы бойымен (тақ жағы №125) Темірбаев көшесіне дейін, Темірбаев көшесі бойымен (жұп жағы №10, 12, 14) Омар Досжанов көшесіне дейін, Омар Досжанов көшесі бойымен, осы көшедегі орналасқан үйлерді қоспай, Б. Майлин көшесіне дейін.</w:t>
      </w:r>
    </w:p>
    <w:bookmarkEnd w:id="29"/>
    <w:bookmarkStart w:name="z34" w:id="30"/>
    <w:p>
      <w:pPr>
        <w:spacing w:after="0"/>
        <w:ind w:left="0"/>
        <w:jc w:val="both"/>
      </w:pPr>
      <w:r>
        <w:rPr>
          <w:rFonts w:ascii="Times New Roman"/>
          <w:b w:val="false"/>
          <w:i w:val="false"/>
          <w:color w:val="000000"/>
          <w:sz w:val="28"/>
        </w:rPr>
        <w:t>
      Дауыс беру учаскесінің орналасқан жері: Қостанай қаласы, Дзержинский көшесі, 5, Қостанай облысы әкімдігі білім басқармасының "Қостанай қаласы білім бөлімінің №115 жалпы білім беретін мектебі" коммуналдық мемлекеттік мекемесінің ғимараты.";</w:t>
      </w:r>
    </w:p>
    <w:bookmarkEnd w:id="30"/>
    <w:bookmarkStart w:name="z35" w:id="31"/>
    <w:p>
      <w:pPr>
        <w:spacing w:after="0"/>
        <w:ind w:left="0"/>
        <w:jc w:val="both"/>
      </w:pPr>
      <w:r>
        <w:rPr>
          <w:rFonts w:ascii="Times New Roman"/>
          <w:b w:val="false"/>
          <w:i w:val="false"/>
          <w:color w:val="000000"/>
          <w:sz w:val="28"/>
        </w:rPr>
        <w:t>
      №21 сайлау учаскесі жаңа редакцияда жазылсын:</w:t>
      </w:r>
    </w:p>
    <w:bookmarkEnd w:id="31"/>
    <w:bookmarkStart w:name="z36" w:id="32"/>
    <w:p>
      <w:pPr>
        <w:spacing w:after="0"/>
        <w:ind w:left="0"/>
        <w:jc w:val="both"/>
      </w:pPr>
      <w:r>
        <w:rPr>
          <w:rFonts w:ascii="Times New Roman"/>
          <w:b w:val="false"/>
          <w:i w:val="false"/>
          <w:color w:val="000000"/>
          <w:sz w:val="28"/>
        </w:rPr>
        <w:t>
      "№21 сайлау учаскесі</w:t>
      </w:r>
    </w:p>
    <w:bookmarkEnd w:id="32"/>
    <w:bookmarkStart w:name="z37" w:id="33"/>
    <w:p>
      <w:pPr>
        <w:spacing w:after="0"/>
        <w:ind w:left="0"/>
        <w:jc w:val="both"/>
      </w:pPr>
      <w:r>
        <w:rPr>
          <w:rFonts w:ascii="Times New Roman"/>
          <w:b w:val="false"/>
          <w:i w:val="false"/>
          <w:color w:val="000000"/>
          <w:sz w:val="28"/>
        </w:rPr>
        <w:t>
      Шекараларында: О. Қозыбаев көшесінен Әл-Фараби даңғылы бойымен (тақ жағы №93-тен бастап №101 аралығы) А. Бородин көшесіне дейін,А. Бородин көшесі бойымен (жұп жағы) шағын аудан аумағы арқылы Б. Майлин көшесіне дейін, Б. Майлин көшесі бойымен (жұп жағы) Омар Досжанов көшесіне дейін, Омар Досжанов көшесі бойымен (жұп жағы №134-тен бастап №182 аралығы)А. П. Чехов көшесіне дейін, А. П. Чехов көшесі бойымен (тақ жағы №45-тен бастап №83 аралығы) Гоголь көшесіне дейін, Гоголь көшесі бойымен (жұп жағы №92-ден бастап №110 аралығы) С. Баймағамбетов көшесіне дейін,С. Баймағамбетов көшесі бойымен (тақ жағы №181, №183) Л. Толстой көшесіне дейін, Л. Толстой көшесі бойымен (тақ жағы №67) О. Қозыбаев көшесіне дейін, О. Қозыбаев көшесі бойымен (тақ жағы) Әл-Фараби даңғылына дейін.</w:t>
      </w:r>
    </w:p>
    <w:bookmarkEnd w:id="33"/>
    <w:bookmarkStart w:name="z38" w:id="34"/>
    <w:p>
      <w:pPr>
        <w:spacing w:after="0"/>
        <w:ind w:left="0"/>
        <w:jc w:val="both"/>
      </w:pPr>
      <w:r>
        <w:rPr>
          <w:rFonts w:ascii="Times New Roman"/>
          <w:b w:val="false"/>
          <w:i w:val="false"/>
          <w:color w:val="000000"/>
          <w:sz w:val="28"/>
        </w:rPr>
        <w:t>
      Дауыс беру учаскесінің орналасқан жері: Қостанай қаласы, А. П. Чехов көшесі, 98, Қостанай облысы әкімдігі білім басқармасының "Қостанай қаласы білім бөлімінің №1 мектеп-лицейі" коммуналдық мемлекеттік мекемесінің ғимараты.";</w:t>
      </w:r>
    </w:p>
    <w:bookmarkEnd w:id="34"/>
    <w:bookmarkStart w:name="z39" w:id="35"/>
    <w:p>
      <w:pPr>
        <w:spacing w:after="0"/>
        <w:ind w:left="0"/>
        <w:jc w:val="both"/>
      </w:pPr>
      <w:r>
        <w:rPr>
          <w:rFonts w:ascii="Times New Roman"/>
          <w:b w:val="false"/>
          <w:i w:val="false"/>
          <w:color w:val="000000"/>
          <w:sz w:val="28"/>
        </w:rPr>
        <w:t>
      №22 сайлау учаскесі жаңа редакцияда жазылсын:</w:t>
      </w:r>
    </w:p>
    <w:bookmarkEnd w:id="35"/>
    <w:bookmarkStart w:name="z40" w:id="36"/>
    <w:p>
      <w:pPr>
        <w:spacing w:after="0"/>
        <w:ind w:left="0"/>
        <w:jc w:val="both"/>
      </w:pPr>
      <w:r>
        <w:rPr>
          <w:rFonts w:ascii="Times New Roman"/>
          <w:b w:val="false"/>
          <w:i w:val="false"/>
          <w:color w:val="000000"/>
          <w:sz w:val="28"/>
        </w:rPr>
        <w:t>
      "№22 сайлау учаскесі</w:t>
      </w:r>
    </w:p>
    <w:bookmarkEnd w:id="36"/>
    <w:bookmarkStart w:name="z41" w:id="37"/>
    <w:p>
      <w:pPr>
        <w:spacing w:after="0"/>
        <w:ind w:left="0"/>
        <w:jc w:val="both"/>
      </w:pPr>
      <w:r>
        <w:rPr>
          <w:rFonts w:ascii="Times New Roman"/>
          <w:b w:val="false"/>
          <w:i w:val="false"/>
          <w:color w:val="000000"/>
          <w:sz w:val="28"/>
        </w:rPr>
        <w:t>
      Шекараларында: Қостанай-сай сайы бойымен Юлия Журавлева көшесіне дейін, Юлия Журавлева көшесі бойымен (жұп жағы №44-тен бастап №108 аралығы) Шайсұлтан Шаяхметов көшесіне дейін, Шайсұлтан Шаяхметов көшесі бойымен (жұп жағы №24-тен бастап№38 аралығы) Омар Досжанов көшесіне дейін, Омар Досжанов көшесі бойымен (тақ жағы №83-тен бастап №107 аралығы) А. П. Чехов көшесіне дейін, А. П. Чехов көшесі бойымен (жұп жағы №38-ден бастап №72 аралығы) Гоголь көшесіне дейін, Гоголь көшесі бойымен (тақ жағы №113-тен бастап №125 аралығы)С. Баймағамбетов көшесіне дейін, С. Баймағамбетов көшесі бойымен (тақ жағы №179) Павлов көшесіне дейін, Павлов көшесі бойымен №61-ден бастап№65 аралығындағы, №64-тен бастап №68 аралығындағы үйлерді қоса алғанда Ы. Алтынсарин көшесіне дейін, Ы. Алтынсарин көшесі бойымен (тақ жағы№97-ден бастап №105 аралығы) Қостанай-сай сайына дейін.</w:t>
      </w:r>
    </w:p>
    <w:bookmarkEnd w:id="37"/>
    <w:bookmarkStart w:name="z42" w:id="38"/>
    <w:p>
      <w:pPr>
        <w:spacing w:after="0"/>
        <w:ind w:left="0"/>
        <w:jc w:val="both"/>
      </w:pPr>
      <w:r>
        <w:rPr>
          <w:rFonts w:ascii="Times New Roman"/>
          <w:b w:val="false"/>
          <w:i w:val="false"/>
          <w:color w:val="000000"/>
          <w:sz w:val="28"/>
        </w:rPr>
        <w:t>
      Дауыс беру учаскесінің орналасқан жері: Қостанай қаласы, С. Баймағамбетов көшесі, 154, Қостанай облысы әкімдігі білім басқармасының "Қостанай қаласы әкімдігінің білім бөлімінің "А.М. Горький атындағы гимназиясы" коммуналдық мемлекеттік мекемесінің ғимараты.";</w:t>
      </w:r>
    </w:p>
    <w:bookmarkEnd w:id="38"/>
    <w:bookmarkStart w:name="z43" w:id="39"/>
    <w:p>
      <w:pPr>
        <w:spacing w:after="0"/>
        <w:ind w:left="0"/>
        <w:jc w:val="both"/>
      </w:pPr>
      <w:r>
        <w:rPr>
          <w:rFonts w:ascii="Times New Roman"/>
          <w:b w:val="false"/>
          <w:i w:val="false"/>
          <w:color w:val="000000"/>
          <w:sz w:val="28"/>
        </w:rPr>
        <w:t>
      №23 сайлау учаскесі жаңа редакцияда жазылсын:</w:t>
      </w:r>
    </w:p>
    <w:bookmarkEnd w:id="39"/>
    <w:bookmarkStart w:name="z44" w:id="40"/>
    <w:p>
      <w:pPr>
        <w:spacing w:after="0"/>
        <w:ind w:left="0"/>
        <w:jc w:val="both"/>
      </w:pPr>
      <w:r>
        <w:rPr>
          <w:rFonts w:ascii="Times New Roman"/>
          <w:b w:val="false"/>
          <w:i w:val="false"/>
          <w:color w:val="000000"/>
          <w:sz w:val="28"/>
        </w:rPr>
        <w:t>
      "№23 сайлау учаскесі</w:t>
      </w:r>
    </w:p>
    <w:bookmarkEnd w:id="40"/>
    <w:bookmarkStart w:name="z45" w:id="41"/>
    <w:p>
      <w:pPr>
        <w:spacing w:after="0"/>
        <w:ind w:left="0"/>
        <w:jc w:val="both"/>
      </w:pPr>
      <w:r>
        <w:rPr>
          <w:rFonts w:ascii="Times New Roman"/>
          <w:b w:val="false"/>
          <w:i w:val="false"/>
          <w:color w:val="000000"/>
          <w:sz w:val="28"/>
        </w:rPr>
        <w:t>
      Шекараларында: Қостанай-сай сайынан Ы. Алтынсарин көшесіне дейін (жұп жағы №98-ден бастап№106 аралығы) Павлов көшесіне дейін, Павлов көшесі бойымен (жұп жағы №58-ден №62аралығы) квартал аумағы арқылы Гоголь көшесіне дейін, Гоголь көшесі бойымен (тақ жағы №77, №79)Ы. Алтынсарин көшесіне дейін, Ы. Алтынсарин көшесі бойымен (жұп жағы №112-ден бастап №116 аралығы) Әл-Фараби даңғылына дейін, Әл-Фараби даңғылы бойымен (тақ жағы №69) Абай даңғылына дейін, Абай даңғылы бойымен (тақ жағы №137-ден бастап №155 аралығы) Қостанай-сай сайына дейін.</w:t>
      </w:r>
    </w:p>
    <w:bookmarkEnd w:id="41"/>
    <w:bookmarkStart w:name="z46" w:id="42"/>
    <w:p>
      <w:pPr>
        <w:spacing w:after="0"/>
        <w:ind w:left="0"/>
        <w:jc w:val="both"/>
      </w:pPr>
      <w:r>
        <w:rPr>
          <w:rFonts w:ascii="Times New Roman"/>
          <w:b w:val="false"/>
          <w:i w:val="false"/>
          <w:color w:val="000000"/>
          <w:sz w:val="28"/>
        </w:rPr>
        <w:t>
      Дауыс беру учаскесінің орналасқан жері: Қостанай қаласы, Ы. Алтынсарин көшесі, 112, Қостанай облысы әкімдігі білім басқармасының "Қостанай қаласы әкімдігінің білім бөлімінің С. Мәуленов атындағы гимназиясы" коммуналдық мемлекеттік мекемесінің ғимараты.";</w:t>
      </w:r>
    </w:p>
    <w:bookmarkEnd w:id="42"/>
    <w:bookmarkStart w:name="z47" w:id="43"/>
    <w:p>
      <w:pPr>
        <w:spacing w:after="0"/>
        <w:ind w:left="0"/>
        <w:jc w:val="both"/>
      </w:pPr>
      <w:r>
        <w:rPr>
          <w:rFonts w:ascii="Times New Roman"/>
          <w:b w:val="false"/>
          <w:i w:val="false"/>
          <w:color w:val="000000"/>
          <w:sz w:val="28"/>
        </w:rPr>
        <w:t>
      №25 сайлау учаскесі жаңа редакцияда жазылсын:</w:t>
      </w:r>
    </w:p>
    <w:bookmarkEnd w:id="43"/>
    <w:bookmarkStart w:name="z48" w:id="44"/>
    <w:p>
      <w:pPr>
        <w:spacing w:after="0"/>
        <w:ind w:left="0"/>
        <w:jc w:val="both"/>
      </w:pPr>
      <w:r>
        <w:rPr>
          <w:rFonts w:ascii="Times New Roman"/>
          <w:b w:val="false"/>
          <w:i w:val="false"/>
          <w:color w:val="000000"/>
          <w:sz w:val="28"/>
        </w:rPr>
        <w:t>
      "№25 сайлау учаскесі</w:t>
      </w:r>
    </w:p>
    <w:bookmarkEnd w:id="44"/>
    <w:bookmarkStart w:name="z49" w:id="45"/>
    <w:p>
      <w:pPr>
        <w:spacing w:after="0"/>
        <w:ind w:left="0"/>
        <w:jc w:val="both"/>
      </w:pPr>
      <w:r>
        <w:rPr>
          <w:rFonts w:ascii="Times New Roman"/>
          <w:b w:val="false"/>
          <w:i w:val="false"/>
          <w:color w:val="000000"/>
          <w:sz w:val="28"/>
        </w:rPr>
        <w:t>
      Шекараларында: Тобыл өзенінен Ғ. Қайырбеков көшесіне дейін (жұпжағы) Ғ. Қайырбеков көшесі бойымен Әбілсай сайына дейін, Әбілсай сайы бойымен Тобыл өзеніне дейін.</w:t>
      </w:r>
    </w:p>
    <w:bookmarkEnd w:id="45"/>
    <w:bookmarkStart w:name="z50" w:id="46"/>
    <w:p>
      <w:pPr>
        <w:spacing w:after="0"/>
        <w:ind w:left="0"/>
        <w:jc w:val="both"/>
      </w:pPr>
      <w:r>
        <w:rPr>
          <w:rFonts w:ascii="Times New Roman"/>
          <w:b w:val="false"/>
          <w:i w:val="false"/>
          <w:color w:val="000000"/>
          <w:sz w:val="28"/>
        </w:rPr>
        <w:t>
      Дауыс беру учаскесінің орналасқан жері: Қостанай қаласы, Введенская көшесі, 37, Қостанай облысы әкімдігі білім басқармасының "Қостанай қаласы білім бөлімінің №11 жалпы білім беретін мектебі" коммуналдық мемлекеттік мекемесінің ғимараты.";</w:t>
      </w:r>
    </w:p>
    <w:bookmarkEnd w:id="46"/>
    <w:bookmarkStart w:name="z51" w:id="47"/>
    <w:p>
      <w:pPr>
        <w:spacing w:after="0"/>
        <w:ind w:left="0"/>
        <w:jc w:val="both"/>
      </w:pPr>
      <w:r>
        <w:rPr>
          <w:rFonts w:ascii="Times New Roman"/>
          <w:b w:val="false"/>
          <w:i w:val="false"/>
          <w:color w:val="000000"/>
          <w:sz w:val="28"/>
        </w:rPr>
        <w:t>
      №26 сайлау учаскесі жаңа редакцияда жазылсын:</w:t>
      </w:r>
    </w:p>
    <w:bookmarkEnd w:id="47"/>
    <w:bookmarkStart w:name="z52" w:id="48"/>
    <w:p>
      <w:pPr>
        <w:spacing w:after="0"/>
        <w:ind w:left="0"/>
        <w:jc w:val="both"/>
      </w:pPr>
      <w:r>
        <w:rPr>
          <w:rFonts w:ascii="Times New Roman"/>
          <w:b w:val="false"/>
          <w:i w:val="false"/>
          <w:color w:val="000000"/>
          <w:sz w:val="28"/>
        </w:rPr>
        <w:t>
      "№26 сайлау учаскесі</w:t>
      </w:r>
    </w:p>
    <w:bookmarkEnd w:id="48"/>
    <w:bookmarkStart w:name="z53" w:id="49"/>
    <w:p>
      <w:pPr>
        <w:spacing w:after="0"/>
        <w:ind w:left="0"/>
        <w:jc w:val="both"/>
      </w:pPr>
      <w:r>
        <w:rPr>
          <w:rFonts w:ascii="Times New Roman"/>
          <w:b w:val="false"/>
          <w:i w:val="false"/>
          <w:color w:val="000000"/>
          <w:sz w:val="28"/>
        </w:rPr>
        <w:t>
      Шекараларында: "Киевский" елді мекенінің аумағы.</w:t>
      </w:r>
    </w:p>
    <w:bookmarkEnd w:id="49"/>
    <w:bookmarkStart w:name="z54" w:id="50"/>
    <w:p>
      <w:pPr>
        <w:spacing w:after="0"/>
        <w:ind w:left="0"/>
        <w:jc w:val="both"/>
      </w:pPr>
      <w:r>
        <w:rPr>
          <w:rFonts w:ascii="Times New Roman"/>
          <w:b w:val="false"/>
          <w:i w:val="false"/>
          <w:color w:val="000000"/>
          <w:sz w:val="28"/>
        </w:rPr>
        <w:t>
      Дауыс беру учаскесінің орналасқан жері: Қостанай қаласы, Гастелло көшесі, 15/3, Қостанай облысы әкімдігі білім басқармасының "Қостанай қаласы білім бөлімінің №13 негізгі орта мектебі" коммуналдық мемлекеттік мекемесінің ғимараты.";</w:t>
      </w:r>
    </w:p>
    <w:bookmarkEnd w:id="50"/>
    <w:bookmarkStart w:name="z55" w:id="51"/>
    <w:p>
      <w:pPr>
        <w:spacing w:after="0"/>
        <w:ind w:left="0"/>
        <w:jc w:val="both"/>
      </w:pPr>
      <w:r>
        <w:rPr>
          <w:rFonts w:ascii="Times New Roman"/>
          <w:b w:val="false"/>
          <w:i w:val="false"/>
          <w:color w:val="000000"/>
          <w:sz w:val="28"/>
        </w:rPr>
        <w:t>
      №28 сайлау учаскесі жаңа редакцияда жазылсын:</w:t>
      </w:r>
    </w:p>
    <w:bookmarkEnd w:id="51"/>
    <w:bookmarkStart w:name="z56" w:id="52"/>
    <w:p>
      <w:pPr>
        <w:spacing w:after="0"/>
        <w:ind w:left="0"/>
        <w:jc w:val="both"/>
      </w:pPr>
      <w:r>
        <w:rPr>
          <w:rFonts w:ascii="Times New Roman"/>
          <w:b w:val="false"/>
          <w:i w:val="false"/>
          <w:color w:val="000000"/>
          <w:sz w:val="28"/>
        </w:rPr>
        <w:t>
      "№28 сайлау учаскесі</w:t>
      </w:r>
    </w:p>
    <w:bookmarkEnd w:id="52"/>
    <w:bookmarkStart w:name="z57" w:id="53"/>
    <w:p>
      <w:pPr>
        <w:spacing w:after="0"/>
        <w:ind w:left="0"/>
        <w:jc w:val="both"/>
      </w:pPr>
      <w:r>
        <w:rPr>
          <w:rFonts w:ascii="Times New Roman"/>
          <w:b w:val="false"/>
          <w:i w:val="false"/>
          <w:color w:val="000000"/>
          <w:sz w:val="28"/>
        </w:rPr>
        <w:t>
      Шекараларында: "Узкая колея" елді мекенінің аумағы.</w:t>
      </w:r>
    </w:p>
    <w:bookmarkEnd w:id="53"/>
    <w:bookmarkStart w:name="z58" w:id="54"/>
    <w:p>
      <w:pPr>
        <w:spacing w:after="0"/>
        <w:ind w:left="0"/>
        <w:jc w:val="both"/>
      </w:pPr>
      <w:r>
        <w:rPr>
          <w:rFonts w:ascii="Times New Roman"/>
          <w:b w:val="false"/>
          <w:i w:val="false"/>
          <w:color w:val="000000"/>
          <w:sz w:val="28"/>
        </w:rPr>
        <w:t>
      Дауыс беру учаскесінің орналасқан жері: Қостанай қаласы, Узкоколейная көшесі, 14, Қостанай облысы әкімдігі білім басқармасының "Қостанай қаласы білім бөлімінің №25 негізгі орта мектебі" коммуналдық мемлекеттік мекемесінің ғимараты.";</w:t>
      </w:r>
    </w:p>
    <w:bookmarkEnd w:id="54"/>
    <w:bookmarkStart w:name="z59" w:id="55"/>
    <w:p>
      <w:pPr>
        <w:spacing w:after="0"/>
        <w:ind w:left="0"/>
        <w:jc w:val="both"/>
      </w:pPr>
      <w:r>
        <w:rPr>
          <w:rFonts w:ascii="Times New Roman"/>
          <w:b w:val="false"/>
          <w:i w:val="false"/>
          <w:color w:val="000000"/>
          <w:sz w:val="28"/>
        </w:rPr>
        <w:t>
      №29 сайлау учаскесі жаңа редакцияда жазылсын:</w:t>
      </w:r>
    </w:p>
    <w:bookmarkEnd w:id="55"/>
    <w:bookmarkStart w:name="z60" w:id="56"/>
    <w:p>
      <w:pPr>
        <w:spacing w:after="0"/>
        <w:ind w:left="0"/>
        <w:jc w:val="both"/>
      </w:pPr>
      <w:r>
        <w:rPr>
          <w:rFonts w:ascii="Times New Roman"/>
          <w:b w:val="false"/>
          <w:i w:val="false"/>
          <w:color w:val="000000"/>
          <w:sz w:val="28"/>
        </w:rPr>
        <w:t>
      "№29 сайлау учаскесі</w:t>
      </w:r>
    </w:p>
    <w:bookmarkEnd w:id="56"/>
    <w:bookmarkStart w:name="z61" w:id="57"/>
    <w:p>
      <w:pPr>
        <w:spacing w:after="0"/>
        <w:ind w:left="0"/>
        <w:jc w:val="both"/>
      </w:pPr>
      <w:r>
        <w:rPr>
          <w:rFonts w:ascii="Times New Roman"/>
          <w:b w:val="false"/>
          <w:i w:val="false"/>
          <w:color w:val="000000"/>
          <w:sz w:val="28"/>
        </w:rPr>
        <w:t>
      Шекараларында: Тобыл өзенінен Ғ. Қайырбеков көшесіне дейін, Ғ. Қайырбеков көшесі бойымен (жұп жағы) С. Кубеев көшесіне дейін, С. Кубеев көшесі бойымен, осы көшедегі №1, 4, 6, 8, 12, 17 үйлерді қоса алғанда, Қобыланды батыр даңғылына дейін, Қобыланды батыр даңғылы бойымен (жұп жағы №22, №24) Киевская көшесіне дейін, Киевская көшесі бойымен (тақ жағы №3-тен бастап №11 аралығы) Ғ. Қайырбеков көшесіне дейін, Ғ. Қайырбеков көшесі бойымен (тақ жағы №351-ден бастап№353 аралығы) "Қостанай облысы әкімдігі денсаулық сақтау басқармасының "Қостанай қалалық онкологиялық көп бейінді ауруханасы" коммуналдық мемлекеттік кәсіпорнының ғимаратыаумағының бойы, оның аумағын қоспағанда,С. Кубеев көшесіне дейін, С. Кубеев көшесі бойымен Тобыл өзеніне дейін.</w:t>
      </w:r>
    </w:p>
    <w:bookmarkEnd w:id="57"/>
    <w:bookmarkStart w:name="z62" w:id="58"/>
    <w:p>
      <w:pPr>
        <w:spacing w:after="0"/>
        <w:ind w:left="0"/>
        <w:jc w:val="both"/>
      </w:pPr>
      <w:r>
        <w:rPr>
          <w:rFonts w:ascii="Times New Roman"/>
          <w:b w:val="false"/>
          <w:i w:val="false"/>
          <w:color w:val="000000"/>
          <w:sz w:val="28"/>
        </w:rPr>
        <w:t>
      Дауыс беру учаскесінің орналасқан жері: Қостанай қаласы, Ғ. Қайырбеков көшесі, 349, Қостанай облысы әкімдігі білім басқармасының "Қостанай қаласы білім бөлімінің №4 жалпы білім беретін мектебі" коммуналдық мемлекеттік мекемесінің ғимараты.";</w:t>
      </w:r>
    </w:p>
    <w:bookmarkEnd w:id="58"/>
    <w:bookmarkStart w:name="z63" w:id="59"/>
    <w:p>
      <w:pPr>
        <w:spacing w:after="0"/>
        <w:ind w:left="0"/>
        <w:jc w:val="both"/>
      </w:pPr>
      <w:r>
        <w:rPr>
          <w:rFonts w:ascii="Times New Roman"/>
          <w:b w:val="false"/>
          <w:i w:val="false"/>
          <w:color w:val="000000"/>
          <w:sz w:val="28"/>
        </w:rPr>
        <w:t>
      №31 сайлау учаскесі жаңа редакцияда жазылсын:</w:t>
      </w:r>
    </w:p>
    <w:bookmarkEnd w:id="59"/>
    <w:bookmarkStart w:name="z64" w:id="60"/>
    <w:p>
      <w:pPr>
        <w:spacing w:after="0"/>
        <w:ind w:left="0"/>
        <w:jc w:val="both"/>
      </w:pPr>
      <w:r>
        <w:rPr>
          <w:rFonts w:ascii="Times New Roman"/>
          <w:b w:val="false"/>
          <w:i w:val="false"/>
          <w:color w:val="000000"/>
          <w:sz w:val="28"/>
        </w:rPr>
        <w:t>
      "№31 сайлау учаскесі</w:t>
      </w:r>
    </w:p>
    <w:bookmarkEnd w:id="60"/>
    <w:bookmarkStart w:name="z65" w:id="61"/>
    <w:p>
      <w:pPr>
        <w:spacing w:after="0"/>
        <w:ind w:left="0"/>
        <w:jc w:val="both"/>
      </w:pPr>
      <w:r>
        <w:rPr>
          <w:rFonts w:ascii="Times New Roman"/>
          <w:b w:val="false"/>
          <w:i w:val="false"/>
          <w:color w:val="000000"/>
          <w:sz w:val="28"/>
        </w:rPr>
        <w:t>
      Шекараларында: С.Кубеев көшесі бойымен, Қостанай қалалық онкологиялық көп бейінді аурухана шекарасының бойы, оның аумағын қоспағанда, Ғ. Қайырбеков көшесіне дейін, Ғ. Қайырбеков көшесі бойымен (жұп жағы №336-дан бастап №340 аралығы, тақ жағы №369-дан бастап №371 аралығы) шағын аудан аумағы арқылы Тимирязев көшесіне дейін, Тимирязев көшесі бойымен №1-денбастап №93 аралығындағы үйлерді қоса алғанда, С. Кубеев көшесіне дейін.</w:t>
      </w:r>
    </w:p>
    <w:bookmarkEnd w:id="61"/>
    <w:bookmarkStart w:name="z66" w:id="62"/>
    <w:p>
      <w:pPr>
        <w:spacing w:after="0"/>
        <w:ind w:left="0"/>
        <w:jc w:val="both"/>
      </w:pPr>
      <w:r>
        <w:rPr>
          <w:rFonts w:ascii="Times New Roman"/>
          <w:b w:val="false"/>
          <w:i w:val="false"/>
          <w:color w:val="000000"/>
          <w:sz w:val="28"/>
        </w:rPr>
        <w:t>
      Дауыс беру учаскесінің орналасқан жері: Қостанай қаласы, Ғ.Қайырбеков көшесі, 334,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62"/>
    <w:bookmarkStart w:name="z67" w:id="63"/>
    <w:p>
      <w:pPr>
        <w:spacing w:after="0"/>
        <w:ind w:left="0"/>
        <w:jc w:val="both"/>
      </w:pPr>
      <w:r>
        <w:rPr>
          <w:rFonts w:ascii="Times New Roman"/>
          <w:b w:val="false"/>
          <w:i w:val="false"/>
          <w:color w:val="000000"/>
          <w:sz w:val="28"/>
        </w:rPr>
        <w:t>
      №33 сайлау учаскесі жаңа редакцияда жазылсын:</w:t>
      </w:r>
    </w:p>
    <w:bookmarkEnd w:id="63"/>
    <w:bookmarkStart w:name="z68" w:id="64"/>
    <w:p>
      <w:pPr>
        <w:spacing w:after="0"/>
        <w:ind w:left="0"/>
        <w:jc w:val="both"/>
      </w:pPr>
      <w:r>
        <w:rPr>
          <w:rFonts w:ascii="Times New Roman"/>
          <w:b w:val="false"/>
          <w:i w:val="false"/>
          <w:color w:val="000000"/>
          <w:sz w:val="28"/>
        </w:rPr>
        <w:t>
      "№33 сайлау учаскесі</w:t>
      </w:r>
    </w:p>
    <w:bookmarkEnd w:id="64"/>
    <w:bookmarkStart w:name="z69" w:id="65"/>
    <w:p>
      <w:pPr>
        <w:spacing w:after="0"/>
        <w:ind w:left="0"/>
        <w:jc w:val="both"/>
      </w:pPr>
      <w:r>
        <w:rPr>
          <w:rFonts w:ascii="Times New Roman"/>
          <w:b w:val="false"/>
          <w:i w:val="false"/>
          <w:color w:val="000000"/>
          <w:sz w:val="28"/>
        </w:rPr>
        <w:t>
      Шекараларында: Ғ. Қайырбеков көшесінен Киевская көшесі бойымен (жұп жағы №18-ден бастап №26 аралығы) Қобыланды батыр даңғылына дейін, Қобыланды батыр даңғылы бойымен (жұп жағы №30) №3 мектеп ауданындағы шағын ауданның аумағы арқылы Ғ. Қайырбеков көшесіне дейін, Ғ. Қайырбеков көшесі бойымен (тақ жағы №373-тен бастап №385/1 аралығы) Киевская көшесіне дейін.</w:t>
      </w:r>
    </w:p>
    <w:bookmarkEnd w:id="65"/>
    <w:bookmarkStart w:name="z70" w:id="66"/>
    <w:p>
      <w:pPr>
        <w:spacing w:after="0"/>
        <w:ind w:left="0"/>
        <w:jc w:val="both"/>
      </w:pPr>
      <w:r>
        <w:rPr>
          <w:rFonts w:ascii="Times New Roman"/>
          <w:b w:val="false"/>
          <w:i w:val="false"/>
          <w:color w:val="000000"/>
          <w:sz w:val="28"/>
        </w:rPr>
        <w:t>
      Дауыс беру учаскесінің орналасқан жері: Қостанай қаласы, Қобыланды батыр даңғылы, 28, Қостанай облысы әкімдігі білім басқармасының "Қостанай қаласының білім бөлімінің №3 мектеп-гимназиясы" коммуналдық мемлекеттік мекемесінің ғимараты.";</w:t>
      </w:r>
    </w:p>
    <w:bookmarkEnd w:id="66"/>
    <w:bookmarkStart w:name="z71" w:id="67"/>
    <w:p>
      <w:pPr>
        <w:spacing w:after="0"/>
        <w:ind w:left="0"/>
        <w:jc w:val="both"/>
      </w:pPr>
      <w:r>
        <w:rPr>
          <w:rFonts w:ascii="Times New Roman"/>
          <w:b w:val="false"/>
          <w:i w:val="false"/>
          <w:color w:val="000000"/>
          <w:sz w:val="28"/>
        </w:rPr>
        <w:t>
      №36 сайлау учаскесі жаңа редакцияда жазылсын:</w:t>
      </w:r>
    </w:p>
    <w:bookmarkEnd w:id="67"/>
    <w:bookmarkStart w:name="z72" w:id="68"/>
    <w:p>
      <w:pPr>
        <w:spacing w:after="0"/>
        <w:ind w:left="0"/>
        <w:jc w:val="both"/>
      </w:pPr>
      <w:r>
        <w:rPr>
          <w:rFonts w:ascii="Times New Roman"/>
          <w:b w:val="false"/>
          <w:i w:val="false"/>
          <w:color w:val="000000"/>
          <w:sz w:val="28"/>
        </w:rPr>
        <w:t>
      "№36 сайлау учаскесі</w:t>
      </w:r>
    </w:p>
    <w:bookmarkEnd w:id="68"/>
    <w:bookmarkStart w:name="z73" w:id="69"/>
    <w:p>
      <w:pPr>
        <w:spacing w:after="0"/>
        <w:ind w:left="0"/>
        <w:jc w:val="both"/>
      </w:pPr>
      <w:r>
        <w:rPr>
          <w:rFonts w:ascii="Times New Roman"/>
          <w:b w:val="false"/>
          <w:i w:val="false"/>
          <w:color w:val="000000"/>
          <w:sz w:val="28"/>
        </w:rPr>
        <w:t>
      Шекараларында: Ғ. Қайырбеков көшесінен Курганская көшесі бойымен, осы көшедегі үйлерді қоспағанда, №22 мектеп ауданындағы шағын аудан аумағы арқылы Қобыланды батыр даңғылына дейін, Қобыланды батыр даңғылы бойымен Текстильщиктер көшесіне дейін, Текстильщиктер көшесі бойымен (жұп жағы №8-ден бастап №18 аралығы) Ғ. Қайырбеков көшесіне дейін, Ғ. Қайырбеков көшесі бойымен, №403, №405/1, 405А, 407, 409, 411 үйлерді қоса алғанда, Курганская көшесіне дейін.</w:t>
      </w:r>
    </w:p>
    <w:bookmarkEnd w:id="69"/>
    <w:bookmarkStart w:name="z74" w:id="70"/>
    <w:p>
      <w:pPr>
        <w:spacing w:after="0"/>
        <w:ind w:left="0"/>
        <w:jc w:val="both"/>
      </w:pPr>
      <w:r>
        <w:rPr>
          <w:rFonts w:ascii="Times New Roman"/>
          <w:b w:val="false"/>
          <w:i w:val="false"/>
          <w:color w:val="000000"/>
          <w:sz w:val="28"/>
        </w:rPr>
        <w:t>
      Дауыс беру учаскесінің орналасқан жері: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70"/>
    <w:bookmarkStart w:name="z75" w:id="71"/>
    <w:p>
      <w:pPr>
        <w:spacing w:after="0"/>
        <w:ind w:left="0"/>
        <w:jc w:val="both"/>
      </w:pPr>
      <w:r>
        <w:rPr>
          <w:rFonts w:ascii="Times New Roman"/>
          <w:b w:val="false"/>
          <w:i w:val="false"/>
          <w:color w:val="000000"/>
          <w:sz w:val="28"/>
        </w:rPr>
        <w:t>
      №43 сайлау учаскесі жаңа редакцияда жазылсын:</w:t>
      </w:r>
    </w:p>
    <w:bookmarkEnd w:id="71"/>
    <w:bookmarkStart w:name="z76" w:id="72"/>
    <w:p>
      <w:pPr>
        <w:spacing w:after="0"/>
        <w:ind w:left="0"/>
        <w:jc w:val="both"/>
      </w:pPr>
      <w:r>
        <w:rPr>
          <w:rFonts w:ascii="Times New Roman"/>
          <w:b w:val="false"/>
          <w:i w:val="false"/>
          <w:color w:val="000000"/>
          <w:sz w:val="28"/>
        </w:rPr>
        <w:t>
      "№43 сайлау учаскесі</w:t>
      </w:r>
    </w:p>
    <w:bookmarkEnd w:id="72"/>
    <w:bookmarkStart w:name="z77" w:id="73"/>
    <w:p>
      <w:pPr>
        <w:spacing w:after="0"/>
        <w:ind w:left="0"/>
        <w:jc w:val="both"/>
      </w:pPr>
      <w:r>
        <w:rPr>
          <w:rFonts w:ascii="Times New Roman"/>
          <w:b w:val="false"/>
          <w:i w:val="false"/>
          <w:color w:val="000000"/>
          <w:sz w:val="28"/>
        </w:rPr>
        <w:t>
      Шекараларында: "Қостанай-2" шағын ауданының аумағы.</w:t>
      </w:r>
    </w:p>
    <w:bookmarkEnd w:id="73"/>
    <w:bookmarkStart w:name="z78" w:id="74"/>
    <w:p>
      <w:pPr>
        <w:spacing w:after="0"/>
        <w:ind w:left="0"/>
        <w:jc w:val="both"/>
      </w:pPr>
      <w:r>
        <w:rPr>
          <w:rFonts w:ascii="Times New Roman"/>
          <w:b w:val="false"/>
          <w:i w:val="false"/>
          <w:color w:val="000000"/>
          <w:sz w:val="28"/>
        </w:rPr>
        <w:t>
      Дауыс беру учаскесінің орналасқан жері: Қостанай қаласы, Белинский көшесі, 5, Қостанай облысы әкімдігі білім басқармасының "Қостанай қаласы білім бөлімінің №122 негізгі орта мектебі" коммуналдық мемлекеттік мекемесінің ғимараты.";</w:t>
      </w:r>
    </w:p>
    <w:bookmarkEnd w:id="74"/>
    <w:bookmarkStart w:name="z79" w:id="75"/>
    <w:p>
      <w:pPr>
        <w:spacing w:after="0"/>
        <w:ind w:left="0"/>
        <w:jc w:val="both"/>
      </w:pPr>
      <w:r>
        <w:rPr>
          <w:rFonts w:ascii="Times New Roman"/>
          <w:b w:val="false"/>
          <w:i w:val="false"/>
          <w:color w:val="000000"/>
          <w:sz w:val="28"/>
        </w:rPr>
        <w:t>
      №45 сайлау учаскесі жаңа редакцияда жазылсын:</w:t>
      </w:r>
    </w:p>
    <w:bookmarkEnd w:id="75"/>
    <w:bookmarkStart w:name="z80" w:id="76"/>
    <w:p>
      <w:pPr>
        <w:spacing w:after="0"/>
        <w:ind w:left="0"/>
        <w:jc w:val="both"/>
      </w:pPr>
      <w:r>
        <w:rPr>
          <w:rFonts w:ascii="Times New Roman"/>
          <w:b w:val="false"/>
          <w:i w:val="false"/>
          <w:color w:val="000000"/>
          <w:sz w:val="28"/>
        </w:rPr>
        <w:t>
      "№45 сайлау учаскесі</w:t>
      </w:r>
    </w:p>
    <w:bookmarkEnd w:id="76"/>
    <w:bookmarkStart w:name="z81" w:id="77"/>
    <w:p>
      <w:pPr>
        <w:spacing w:after="0"/>
        <w:ind w:left="0"/>
        <w:jc w:val="both"/>
      </w:pPr>
      <w:r>
        <w:rPr>
          <w:rFonts w:ascii="Times New Roman"/>
          <w:b w:val="false"/>
          <w:i w:val="false"/>
          <w:color w:val="000000"/>
          <w:sz w:val="28"/>
        </w:rPr>
        <w:t>
      Шекараларында: "Аэропорт" шағын ауданы.</w:t>
      </w:r>
    </w:p>
    <w:bookmarkEnd w:id="77"/>
    <w:bookmarkStart w:name="z82" w:id="78"/>
    <w:p>
      <w:pPr>
        <w:spacing w:after="0"/>
        <w:ind w:left="0"/>
        <w:jc w:val="both"/>
      </w:pPr>
      <w:r>
        <w:rPr>
          <w:rFonts w:ascii="Times New Roman"/>
          <w:b w:val="false"/>
          <w:i w:val="false"/>
          <w:color w:val="000000"/>
          <w:sz w:val="28"/>
        </w:rPr>
        <w:t>
      Дауыс беру учаскесінің орналасқан жері: Қостанай қаласы, Дмитрий Герасимов көшесі, 4, Қостанай облысы әкімдігі білім басқармасының "Қостанай қаласы білім бөлімінің №29 жалпы білім беретін мектебі" коммуналдық мемлекеттік мекемесінің ғимараты.";</w:t>
      </w:r>
    </w:p>
    <w:bookmarkEnd w:id="78"/>
    <w:bookmarkStart w:name="z83" w:id="79"/>
    <w:p>
      <w:pPr>
        <w:spacing w:after="0"/>
        <w:ind w:left="0"/>
        <w:jc w:val="both"/>
      </w:pPr>
      <w:r>
        <w:rPr>
          <w:rFonts w:ascii="Times New Roman"/>
          <w:b w:val="false"/>
          <w:i w:val="false"/>
          <w:color w:val="000000"/>
          <w:sz w:val="28"/>
        </w:rPr>
        <w:t>
      №46 сайлау учаскесі жаңа редакцияда жазылсын:</w:t>
      </w:r>
    </w:p>
    <w:bookmarkEnd w:id="79"/>
    <w:bookmarkStart w:name="z84" w:id="80"/>
    <w:p>
      <w:pPr>
        <w:spacing w:after="0"/>
        <w:ind w:left="0"/>
        <w:jc w:val="both"/>
      </w:pPr>
      <w:r>
        <w:rPr>
          <w:rFonts w:ascii="Times New Roman"/>
          <w:b w:val="false"/>
          <w:i w:val="false"/>
          <w:color w:val="000000"/>
          <w:sz w:val="28"/>
        </w:rPr>
        <w:t>
      "№46 сайлау учаскесі</w:t>
      </w:r>
    </w:p>
    <w:bookmarkEnd w:id="80"/>
    <w:bookmarkStart w:name="z85" w:id="81"/>
    <w:p>
      <w:pPr>
        <w:spacing w:after="0"/>
        <w:ind w:left="0"/>
        <w:jc w:val="both"/>
      </w:pPr>
      <w:r>
        <w:rPr>
          <w:rFonts w:ascii="Times New Roman"/>
          <w:b w:val="false"/>
          <w:i w:val="false"/>
          <w:color w:val="000000"/>
          <w:sz w:val="28"/>
        </w:rPr>
        <w:t>
      Шекараларында: Соколовская көшесінен М. Хакімжанова көшесі бойымен (жұп жағы №118А-дан бастап №156 аралығы) Строительная көшесіне дейін, Строительная көшесінен батыс шағын ауданы аумағы арқылы Карбышев көшесіне дейін, Карбышев көшесінен В. М. Комаров көшесі бойымен Соколовская көшесіне дейін, В. М. Комаров көшесінен Соколовская көшесі бойымен (жұп жағы №16-дан бастап №24 аралығы) М. Хакімжанова көшесіне дейін.</w:t>
      </w:r>
    </w:p>
    <w:bookmarkEnd w:id="81"/>
    <w:bookmarkStart w:name="z86" w:id="82"/>
    <w:p>
      <w:pPr>
        <w:spacing w:after="0"/>
        <w:ind w:left="0"/>
        <w:jc w:val="both"/>
      </w:pPr>
      <w:r>
        <w:rPr>
          <w:rFonts w:ascii="Times New Roman"/>
          <w:b w:val="false"/>
          <w:i w:val="false"/>
          <w:color w:val="000000"/>
          <w:sz w:val="28"/>
        </w:rPr>
        <w:t>
      Дауыс беру учаскесінің орналасқан жері: Қостанай қаласы, Строительная көшесі, 8, Қостанай облысы әкімдігі білім басқармасының "Қостанай қаласы білім бөлімінің №17 жалпы білім беретін мектебі" коммуналдық мемлекеттік мекемесінің ғимараты.";</w:t>
      </w:r>
    </w:p>
    <w:bookmarkEnd w:id="82"/>
    <w:bookmarkStart w:name="z87" w:id="83"/>
    <w:p>
      <w:pPr>
        <w:spacing w:after="0"/>
        <w:ind w:left="0"/>
        <w:jc w:val="both"/>
      </w:pPr>
      <w:r>
        <w:rPr>
          <w:rFonts w:ascii="Times New Roman"/>
          <w:b w:val="false"/>
          <w:i w:val="false"/>
          <w:color w:val="000000"/>
          <w:sz w:val="28"/>
        </w:rPr>
        <w:t>
      №49 сайлау учаскесі жаңа редакцияда жазылсын:</w:t>
      </w:r>
    </w:p>
    <w:bookmarkEnd w:id="83"/>
    <w:bookmarkStart w:name="z88" w:id="84"/>
    <w:p>
      <w:pPr>
        <w:spacing w:after="0"/>
        <w:ind w:left="0"/>
        <w:jc w:val="both"/>
      </w:pPr>
      <w:r>
        <w:rPr>
          <w:rFonts w:ascii="Times New Roman"/>
          <w:b w:val="false"/>
          <w:i w:val="false"/>
          <w:color w:val="000000"/>
          <w:sz w:val="28"/>
        </w:rPr>
        <w:t>
      "№49 сайлау учаскесі</w:t>
      </w:r>
    </w:p>
    <w:bookmarkEnd w:id="84"/>
    <w:bookmarkStart w:name="z89" w:id="85"/>
    <w:p>
      <w:pPr>
        <w:spacing w:after="0"/>
        <w:ind w:left="0"/>
        <w:jc w:val="both"/>
      </w:pPr>
      <w:r>
        <w:rPr>
          <w:rFonts w:ascii="Times New Roman"/>
          <w:b w:val="false"/>
          <w:i w:val="false"/>
          <w:color w:val="000000"/>
          <w:sz w:val="28"/>
        </w:rPr>
        <w:t>
      Шекараларында: Элеваторная көшесінен В.М. Комаров көшесі бойымен (жұп жағы № 60-тан бастап №84 аралығы) Садовая көшесіне дейін, Садовая көшесі бойымен (жұп жағы №24-тен бастап №30 аралығы) М. Хакімжанова көшесіне дейін, М. Хакімжанова көшесі бойымен (жұп жағы №118А) Соколовская көшесіне дейін, Соколовская көшесі бойымен (тақ жағы) В.М. Комаров көшесіне дейін, В.М. Комаров көшесі бойымен (жұп жағы №118-ден бастап №158 аралығы) Қостанай-сай сайы бойымен А. Бородин көшесіне дейін, А. Бородин көшесі бойымен (жұп жағы №2-ден бастап №38 аралығы) Омар Досжанов көшесіне дейін, Омар Досжанов көшесі бойымен (тақ жағы №11-ден бастап №117 аралығы) Шайсұлтан Шаяхметов көшесіне дейін, Шайсұлтан Шаяхметов көшесі бойымен (тақ жағы №23-тен бастап №39 аралығы) Юлия Журавлева көшесіне дейін, Юлия Журавлева көшесі бойымен (тақ жағы №13-тен бастап №71 аралығы) С.Баймағамбетов көшесіне дейін, С. Баймағамбетов көшесі бойымен (тақ жағы №147/1) Нариман көшесіне дейін, Нариман көшесі бойымен (жұп жағы) Элеваторная көшесіне дейін, Элеваторная көшесі бойымен (жұп жағы №2-ден бастап №20 аралығы) В.М. Комаров көшесіне дейін.</w:t>
      </w:r>
    </w:p>
    <w:bookmarkEnd w:id="85"/>
    <w:bookmarkStart w:name="z90" w:id="86"/>
    <w:p>
      <w:pPr>
        <w:spacing w:after="0"/>
        <w:ind w:left="0"/>
        <w:jc w:val="both"/>
      </w:pPr>
      <w:r>
        <w:rPr>
          <w:rFonts w:ascii="Times New Roman"/>
          <w:b w:val="false"/>
          <w:i w:val="false"/>
          <w:color w:val="000000"/>
          <w:sz w:val="28"/>
        </w:rPr>
        <w:t>
      Дауыс беру учаскесінің орналасқан жері: Қостанай қаласы, Л. Беда көшесі, 122, Қостанай облысы әкімдігі білім басқармасының "Қостанай қаласы білім бөлімінің № 21 жалпы білім беретін мектебі" коммуналдық мемлекеттік мекемесінің ғимараты.";</w:t>
      </w:r>
    </w:p>
    <w:bookmarkEnd w:id="86"/>
    <w:bookmarkStart w:name="z91" w:id="87"/>
    <w:p>
      <w:pPr>
        <w:spacing w:after="0"/>
        <w:ind w:left="0"/>
        <w:jc w:val="both"/>
      </w:pPr>
      <w:r>
        <w:rPr>
          <w:rFonts w:ascii="Times New Roman"/>
          <w:b w:val="false"/>
          <w:i w:val="false"/>
          <w:color w:val="000000"/>
          <w:sz w:val="28"/>
        </w:rPr>
        <w:t>
      №50 сайлау учаскесі жаңа редакцияда жазылсын:</w:t>
      </w:r>
    </w:p>
    <w:bookmarkEnd w:id="87"/>
    <w:bookmarkStart w:name="z92" w:id="88"/>
    <w:p>
      <w:pPr>
        <w:spacing w:after="0"/>
        <w:ind w:left="0"/>
        <w:jc w:val="both"/>
      </w:pPr>
      <w:r>
        <w:rPr>
          <w:rFonts w:ascii="Times New Roman"/>
          <w:b w:val="false"/>
          <w:i w:val="false"/>
          <w:color w:val="000000"/>
          <w:sz w:val="28"/>
        </w:rPr>
        <w:t>
      "№50 сайлау учаскесі</w:t>
      </w:r>
    </w:p>
    <w:bookmarkEnd w:id="88"/>
    <w:bookmarkStart w:name="z93" w:id="89"/>
    <w:p>
      <w:pPr>
        <w:spacing w:after="0"/>
        <w:ind w:left="0"/>
        <w:jc w:val="both"/>
      </w:pPr>
      <w:r>
        <w:rPr>
          <w:rFonts w:ascii="Times New Roman"/>
          <w:b w:val="false"/>
          <w:i w:val="false"/>
          <w:color w:val="000000"/>
          <w:sz w:val="28"/>
        </w:rPr>
        <w:t>
      Шекараларында: Садовая көшесінен В.М. Комаров көшесі бойымен (тақ жағы №13-тен бастап №65 аралығы) Ы. Алтынсарин көшесіне дейін, Ы. Алтынсарин көшесі бойымен (тақ жағы №5-тен бастап №9 аралығы) М. Хакімжанова көшесіне дейін, М. Хакімжанова көшесі бойымен (жұп жағы №62-ден бастап№88 аралығы) С.Баймағамбетов көшесіне дейін, С. Баймағамбетов көшесі бойымен (тақ жағы №71-ден бастап №73 аралығы) Плеханов көшесіне дейін, Плеханов көшесі бойымен (жұп жағы №2-ден бастап №24 аралығы) Садовая көшесіне дейін, Садовая көшесі бойымен (тақ жағы №19-дан бастап №37 аралығы) В.М. Комаров көшесіне дейін.</w:t>
      </w:r>
    </w:p>
    <w:bookmarkEnd w:id="89"/>
    <w:bookmarkStart w:name="z94" w:id="90"/>
    <w:p>
      <w:pPr>
        <w:spacing w:after="0"/>
        <w:ind w:left="0"/>
        <w:jc w:val="both"/>
      </w:pPr>
      <w:r>
        <w:rPr>
          <w:rFonts w:ascii="Times New Roman"/>
          <w:b w:val="false"/>
          <w:i w:val="false"/>
          <w:color w:val="000000"/>
          <w:sz w:val="28"/>
        </w:rPr>
        <w:t>
      Дауыс беру учаскесінің орналасқан жері: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90"/>
    <w:bookmarkStart w:name="z95" w:id="91"/>
    <w:p>
      <w:pPr>
        <w:spacing w:after="0"/>
        <w:ind w:left="0"/>
        <w:jc w:val="both"/>
      </w:pPr>
      <w:r>
        <w:rPr>
          <w:rFonts w:ascii="Times New Roman"/>
          <w:b w:val="false"/>
          <w:i w:val="false"/>
          <w:color w:val="000000"/>
          <w:sz w:val="28"/>
        </w:rPr>
        <w:t>
      №53 сайлау учаскесі жаңа редакцияда жазылсын:</w:t>
      </w:r>
    </w:p>
    <w:bookmarkEnd w:id="91"/>
    <w:bookmarkStart w:name="z96" w:id="92"/>
    <w:p>
      <w:pPr>
        <w:spacing w:after="0"/>
        <w:ind w:left="0"/>
        <w:jc w:val="both"/>
      </w:pPr>
      <w:r>
        <w:rPr>
          <w:rFonts w:ascii="Times New Roman"/>
          <w:b w:val="false"/>
          <w:i w:val="false"/>
          <w:color w:val="000000"/>
          <w:sz w:val="28"/>
        </w:rPr>
        <w:t>
      "№53 сайлау учаскесі</w:t>
      </w:r>
    </w:p>
    <w:bookmarkEnd w:id="92"/>
    <w:bookmarkStart w:name="z97" w:id="93"/>
    <w:p>
      <w:pPr>
        <w:spacing w:after="0"/>
        <w:ind w:left="0"/>
        <w:jc w:val="both"/>
      </w:pPr>
      <w:r>
        <w:rPr>
          <w:rFonts w:ascii="Times New Roman"/>
          <w:b w:val="false"/>
          <w:i w:val="false"/>
          <w:color w:val="000000"/>
          <w:sz w:val="28"/>
        </w:rPr>
        <w:t>
      Шекараларында: Карбышев көшесінен Плеханов көшесі бойымен (тақ жағы №35-тен бастап №77 аралығы) Соколовская көшесіне дейін, Соколовская көшесі бойымен (жұп жағы №64-тен бастап №112 аралығы) Юрий Гагарин көшесіне дейін, Юрий Гагарин көшесі бойымен (жұп жағы №26-дан бастап №76 аралығы) Карбышев көшесіне дейін, Карбышев көшесі бойымен (тақ жағы №3-тен бастап №73 аралығы) Плеханов көшесіне дейін.</w:t>
      </w:r>
    </w:p>
    <w:bookmarkEnd w:id="93"/>
    <w:bookmarkStart w:name="z98" w:id="94"/>
    <w:p>
      <w:pPr>
        <w:spacing w:after="0"/>
        <w:ind w:left="0"/>
        <w:jc w:val="both"/>
      </w:pPr>
      <w:r>
        <w:rPr>
          <w:rFonts w:ascii="Times New Roman"/>
          <w:b w:val="false"/>
          <w:i w:val="false"/>
          <w:color w:val="000000"/>
          <w:sz w:val="28"/>
        </w:rPr>
        <w:t>
      Дауыс беру учаскесінің орналасқан жері: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94"/>
    <w:bookmarkStart w:name="z99" w:id="95"/>
    <w:p>
      <w:pPr>
        <w:spacing w:after="0"/>
        <w:ind w:left="0"/>
        <w:jc w:val="both"/>
      </w:pPr>
      <w:r>
        <w:rPr>
          <w:rFonts w:ascii="Times New Roman"/>
          <w:b w:val="false"/>
          <w:i w:val="false"/>
          <w:color w:val="000000"/>
          <w:sz w:val="28"/>
        </w:rPr>
        <w:t>
      №55 сайлау учаскесі жаңа редакцияда жазылсын:</w:t>
      </w:r>
    </w:p>
    <w:bookmarkEnd w:id="95"/>
    <w:bookmarkStart w:name="z100" w:id="96"/>
    <w:p>
      <w:pPr>
        <w:spacing w:after="0"/>
        <w:ind w:left="0"/>
        <w:jc w:val="both"/>
      </w:pPr>
      <w:r>
        <w:rPr>
          <w:rFonts w:ascii="Times New Roman"/>
          <w:b w:val="false"/>
          <w:i w:val="false"/>
          <w:color w:val="000000"/>
          <w:sz w:val="28"/>
        </w:rPr>
        <w:t>
      "№55 сайлау учаскесі</w:t>
      </w:r>
    </w:p>
    <w:bookmarkEnd w:id="96"/>
    <w:bookmarkStart w:name="z101" w:id="97"/>
    <w:p>
      <w:pPr>
        <w:spacing w:after="0"/>
        <w:ind w:left="0"/>
        <w:jc w:val="both"/>
      </w:pPr>
      <w:r>
        <w:rPr>
          <w:rFonts w:ascii="Times New Roman"/>
          <w:b w:val="false"/>
          <w:i w:val="false"/>
          <w:color w:val="000000"/>
          <w:sz w:val="28"/>
        </w:rPr>
        <w:t>
      Шекараларында: Воинов Интернационалистов көшесінен 8-шағын ауданы аумағы арқылы, №3, 4, 5, 6, 8 үйлерді қоса алғанда В. Чкалов көшесіне дейін, В. Чкалов көшесі бойымен (жұп жағы) 9-шағын ауданы аумағы арқылы, №1, 1Б, 1В, 2, 3, 4, 4А, 4Б, 5, 5А, 11, 12, 13 үйлерді қоса алғанда Воинов Интернационалистов көшесіне дейін, Воинов Интернационалистов көшесінің тақ жағы бойымен 8-шағын ауданмен 9-шағын ауданы шекараларында.</w:t>
      </w:r>
    </w:p>
    <w:bookmarkEnd w:id="97"/>
    <w:bookmarkStart w:name="z102" w:id="98"/>
    <w:p>
      <w:pPr>
        <w:spacing w:after="0"/>
        <w:ind w:left="0"/>
        <w:jc w:val="both"/>
      </w:pPr>
      <w:r>
        <w:rPr>
          <w:rFonts w:ascii="Times New Roman"/>
          <w:b w:val="false"/>
          <w:i w:val="false"/>
          <w:color w:val="000000"/>
          <w:sz w:val="28"/>
        </w:rPr>
        <w:t>
      Дауыс беру учаскесінің орналасқан жері: Қостанай облысы әкімдігі білім басқармасының "Қостанай қаласы білім бөлімінің №7 жалпы білім беретін мектебі" коммуналдық мемлекеттік мекемесінің ғимараты.";</w:t>
      </w:r>
    </w:p>
    <w:bookmarkEnd w:id="98"/>
    <w:bookmarkStart w:name="z103" w:id="99"/>
    <w:p>
      <w:pPr>
        <w:spacing w:after="0"/>
        <w:ind w:left="0"/>
        <w:jc w:val="both"/>
      </w:pPr>
      <w:r>
        <w:rPr>
          <w:rFonts w:ascii="Times New Roman"/>
          <w:b w:val="false"/>
          <w:i w:val="false"/>
          <w:color w:val="000000"/>
          <w:sz w:val="28"/>
        </w:rPr>
        <w:t>
      №56 сайлау учаскесі жаңа редакцияда жазылсын:</w:t>
      </w:r>
    </w:p>
    <w:bookmarkEnd w:id="99"/>
    <w:bookmarkStart w:name="z104" w:id="100"/>
    <w:p>
      <w:pPr>
        <w:spacing w:after="0"/>
        <w:ind w:left="0"/>
        <w:jc w:val="both"/>
      </w:pPr>
      <w:r>
        <w:rPr>
          <w:rFonts w:ascii="Times New Roman"/>
          <w:b w:val="false"/>
          <w:i w:val="false"/>
          <w:color w:val="000000"/>
          <w:sz w:val="28"/>
        </w:rPr>
        <w:t>
      "№56 сайлау учаскесі</w:t>
      </w:r>
    </w:p>
    <w:bookmarkEnd w:id="100"/>
    <w:bookmarkStart w:name="z105" w:id="101"/>
    <w:p>
      <w:pPr>
        <w:spacing w:after="0"/>
        <w:ind w:left="0"/>
        <w:jc w:val="both"/>
      </w:pPr>
      <w:r>
        <w:rPr>
          <w:rFonts w:ascii="Times New Roman"/>
          <w:b w:val="false"/>
          <w:i w:val="false"/>
          <w:color w:val="000000"/>
          <w:sz w:val="28"/>
        </w:rPr>
        <w:t>
      Шекараларында: В. Чкалов көшесінен 8-шағын аудан аумағының шығыс бөлігі арқылы, №3, 4, 5, 6, 8 үйлерді қоспағанда, Воинов интернационалистов көшесіне дейін, Воинов интернационалистов көшесі бойымен 8-шағын аудан аумағының батыс бөлігі арқылы, В.Чкалов көшесіне дейін, В.Чкалов көшесі бойымен 8-шағын аудан шекараларында.</w:t>
      </w:r>
    </w:p>
    <w:bookmarkEnd w:id="101"/>
    <w:bookmarkStart w:name="z106" w:id="102"/>
    <w:p>
      <w:pPr>
        <w:spacing w:after="0"/>
        <w:ind w:left="0"/>
        <w:jc w:val="both"/>
      </w:pPr>
      <w:r>
        <w:rPr>
          <w:rFonts w:ascii="Times New Roman"/>
          <w:b w:val="false"/>
          <w:i w:val="false"/>
          <w:color w:val="000000"/>
          <w:sz w:val="28"/>
        </w:rPr>
        <w:t>
      Дауыс беру учаскесінің орналасқан жері: Қостанай қаласы, 8-шағын аудан, Қостанай облысы әкімдігі білім басқармасының "Қостанай қаласы білім бөлімінің №16 жалпы білім беретін мектебі" коммуналдық мемлекеттік мекемесінің ғимараты.";</w:t>
      </w:r>
    </w:p>
    <w:bookmarkEnd w:id="102"/>
    <w:bookmarkStart w:name="z107" w:id="103"/>
    <w:p>
      <w:pPr>
        <w:spacing w:after="0"/>
        <w:ind w:left="0"/>
        <w:jc w:val="both"/>
      </w:pPr>
      <w:r>
        <w:rPr>
          <w:rFonts w:ascii="Times New Roman"/>
          <w:b w:val="false"/>
          <w:i w:val="false"/>
          <w:color w:val="000000"/>
          <w:sz w:val="28"/>
        </w:rPr>
        <w:t>
      №63 сайлау учаскесі жаңа редакцияда жазылсын:</w:t>
      </w:r>
    </w:p>
    <w:bookmarkEnd w:id="103"/>
    <w:bookmarkStart w:name="z108" w:id="104"/>
    <w:p>
      <w:pPr>
        <w:spacing w:after="0"/>
        <w:ind w:left="0"/>
        <w:jc w:val="both"/>
      </w:pPr>
      <w:r>
        <w:rPr>
          <w:rFonts w:ascii="Times New Roman"/>
          <w:b w:val="false"/>
          <w:i w:val="false"/>
          <w:color w:val="000000"/>
          <w:sz w:val="28"/>
        </w:rPr>
        <w:t>
      "№63 сайлау учаскесі</w:t>
      </w:r>
    </w:p>
    <w:bookmarkEnd w:id="104"/>
    <w:bookmarkStart w:name="z109" w:id="105"/>
    <w:p>
      <w:pPr>
        <w:spacing w:after="0"/>
        <w:ind w:left="0"/>
        <w:jc w:val="both"/>
      </w:pPr>
      <w:r>
        <w:rPr>
          <w:rFonts w:ascii="Times New Roman"/>
          <w:b w:val="false"/>
          <w:i w:val="false"/>
          <w:color w:val="000000"/>
          <w:sz w:val="28"/>
        </w:rPr>
        <w:t>
      Шекараларында: Волынов көшесінен Абай даңғылы бойымен (жұп жағы №14-тен бастап №24 аралығы) В.Чкалов көшесіне дейін, В. Чкалов көшесі бойымен (тақ жағы №5-тен бастап №9 аралығы) Маяковский көшесіне дейін, Маяковский көшесі бойымен (жұп жағы №110-нан бастап №120 аралығы) Волынов көшесіне дейін, Волынов көшесі бойымен (жұп жағы №12-ден бастап №18 аралығы) Абай даңғылына дейін.</w:t>
      </w:r>
    </w:p>
    <w:bookmarkEnd w:id="105"/>
    <w:bookmarkStart w:name="z110" w:id="106"/>
    <w:p>
      <w:pPr>
        <w:spacing w:after="0"/>
        <w:ind w:left="0"/>
        <w:jc w:val="both"/>
      </w:pPr>
      <w:r>
        <w:rPr>
          <w:rFonts w:ascii="Times New Roman"/>
          <w:b w:val="false"/>
          <w:i w:val="false"/>
          <w:color w:val="000000"/>
          <w:sz w:val="28"/>
        </w:rPr>
        <w:t>
      Дауыс беру учаскесінің орналасқан жері: Қостанай қаласы, Маяковский көшесі, 112, Қостанай облысы әкімдігі білім басқармасының "Қостанай қаласының білім бөлімінің Мәриям Хәкімжанова атындағы № 20 жалпы білім беретін мектебі" коммуналдық мемлекеттік мекемесінің ғимараты.";</w:t>
      </w:r>
    </w:p>
    <w:bookmarkEnd w:id="106"/>
    <w:bookmarkStart w:name="z111" w:id="107"/>
    <w:p>
      <w:pPr>
        <w:spacing w:after="0"/>
        <w:ind w:left="0"/>
        <w:jc w:val="both"/>
      </w:pPr>
      <w:r>
        <w:rPr>
          <w:rFonts w:ascii="Times New Roman"/>
          <w:b w:val="false"/>
          <w:i w:val="false"/>
          <w:color w:val="000000"/>
          <w:sz w:val="28"/>
        </w:rPr>
        <w:t>
      №64 сайлау учаскесі жаңа редакцияда жазылсын:</w:t>
      </w:r>
    </w:p>
    <w:bookmarkEnd w:id="107"/>
    <w:bookmarkStart w:name="z112" w:id="108"/>
    <w:p>
      <w:pPr>
        <w:spacing w:after="0"/>
        <w:ind w:left="0"/>
        <w:jc w:val="both"/>
      </w:pPr>
      <w:r>
        <w:rPr>
          <w:rFonts w:ascii="Times New Roman"/>
          <w:b w:val="false"/>
          <w:i w:val="false"/>
          <w:color w:val="000000"/>
          <w:sz w:val="28"/>
        </w:rPr>
        <w:t>
      "№64 сайлау учаскесі</w:t>
      </w:r>
    </w:p>
    <w:bookmarkEnd w:id="108"/>
    <w:bookmarkStart w:name="z113" w:id="109"/>
    <w:p>
      <w:pPr>
        <w:spacing w:after="0"/>
        <w:ind w:left="0"/>
        <w:jc w:val="both"/>
      </w:pPr>
      <w:r>
        <w:rPr>
          <w:rFonts w:ascii="Times New Roman"/>
          <w:b w:val="false"/>
          <w:i w:val="false"/>
          <w:color w:val="000000"/>
          <w:sz w:val="28"/>
        </w:rPr>
        <w:t>
      Шекараларында: Тобыл өзенінен темірбетон зауыты аумағы шекарасының бойымен А. Мирошниченко көшесіне дейін, А. Мирошниченко көшесі бойымен, осы көшедегі үйлерді қоспағанда, Волынов көшесіне дейін, Волынов көшесі бойымен (№3-тен бастап №11 аралығы, №6-дан бастап №10 аралығы) Тобыл өзеніне дейін.</w:t>
      </w:r>
    </w:p>
    <w:bookmarkEnd w:id="109"/>
    <w:bookmarkStart w:name="z114" w:id="110"/>
    <w:p>
      <w:pPr>
        <w:spacing w:after="0"/>
        <w:ind w:left="0"/>
        <w:jc w:val="both"/>
      </w:pPr>
      <w:r>
        <w:rPr>
          <w:rFonts w:ascii="Times New Roman"/>
          <w:b w:val="false"/>
          <w:i w:val="false"/>
          <w:color w:val="000000"/>
          <w:sz w:val="28"/>
        </w:rPr>
        <w:t>
      Дауыс беру учаскесінің орналасқан жері: Қостанай қаласы, Волынов көшесі, 9, Қостанай облысы әкімдігі білім басқармасының "Қостанай қаласы білім бөлімінің №19 жалпы білім беретін мектебі" коммуналдық мемлекеттік мекемесінің ғимараты.";</w:t>
      </w:r>
    </w:p>
    <w:bookmarkEnd w:id="110"/>
    <w:bookmarkStart w:name="z115" w:id="111"/>
    <w:p>
      <w:pPr>
        <w:spacing w:after="0"/>
        <w:ind w:left="0"/>
        <w:jc w:val="both"/>
      </w:pPr>
      <w:r>
        <w:rPr>
          <w:rFonts w:ascii="Times New Roman"/>
          <w:b w:val="false"/>
          <w:i w:val="false"/>
          <w:color w:val="000000"/>
          <w:sz w:val="28"/>
        </w:rPr>
        <w:t>
      №68 сайлау учаскесі жаңа редакцияда жазылсын:</w:t>
      </w:r>
    </w:p>
    <w:bookmarkEnd w:id="111"/>
    <w:bookmarkStart w:name="z116" w:id="112"/>
    <w:p>
      <w:pPr>
        <w:spacing w:after="0"/>
        <w:ind w:left="0"/>
        <w:jc w:val="both"/>
      </w:pPr>
      <w:r>
        <w:rPr>
          <w:rFonts w:ascii="Times New Roman"/>
          <w:b w:val="false"/>
          <w:i w:val="false"/>
          <w:color w:val="000000"/>
          <w:sz w:val="28"/>
        </w:rPr>
        <w:t>
      "№68 сайлау учаскесі</w:t>
      </w:r>
    </w:p>
    <w:bookmarkEnd w:id="112"/>
    <w:bookmarkStart w:name="z117" w:id="113"/>
    <w:p>
      <w:pPr>
        <w:spacing w:after="0"/>
        <w:ind w:left="0"/>
        <w:jc w:val="both"/>
      </w:pPr>
      <w:r>
        <w:rPr>
          <w:rFonts w:ascii="Times New Roman"/>
          <w:b w:val="false"/>
          <w:i w:val="false"/>
          <w:color w:val="000000"/>
          <w:sz w:val="28"/>
        </w:rPr>
        <w:t>
      Шекараларында: Маяковский көшесінен Быковский көшесі бойымен (тақ жағы №1, 3) шағын аудан аумағы арқылы В. Чкалов көшесіне дейін, В. Чкалов көшесі бойымен, осы көшедегі үйлерді қоспағанда, Маяковский көшесіне дейін, Маяковский көшесі бойымен (тақ жағы №103-тен №109/1-ге дейін) Быковский көшесіне дейін, Быковский көшесінің бойы (тақ жағы №7,11) Абай даңғылына дейін, Абай даңғылы бойымен (жұп жағы) №23 орта мектеп аумағының бойы Маяковский көшесіне дейін, Маяковский көшесі бойымен (жұп жағы) Быковский көшесіне дейін.</w:t>
      </w:r>
    </w:p>
    <w:bookmarkEnd w:id="113"/>
    <w:bookmarkStart w:name="z118" w:id="114"/>
    <w:p>
      <w:pPr>
        <w:spacing w:after="0"/>
        <w:ind w:left="0"/>
        <w:jc w:val="both"/>
      </w:pPr>
      <w:r>
        <w:rPr>
          <w:rFonts w:ascii="Times New Roman"/>
          <w:b w:val="false"/>
          <w:i w:val="false"/>
          <w:color w:val="000000"/>
          <w:sz w:val="28"/>
        </w:rPr>
        <w:t>
      Дауыс беру учаскесінің орналасқан жері: Қостанай қаласы, Маяковский көшесі, 131, Қостанай облысы әкімдігі білім басқармасының "Қостанай қаласы білім бөлімінің М. Қозыбаев атындағы №23 жалпы білім беретін мектебі" коммуналдық мемлекеттік мекемесінің ғимараты.";</w:t>
      </w:r>
    </w:p>
    <w:bookmarkEnd w:id="114"/>
    <w:bookmarkStart w:name="z119" w:id="115"/>
    <w:p>
      <w:pPr>
        <w:spacing w:after="0"/>
        <w:ind w:left="0"/>
        <w:jc w:val="both"/>
      </w:pPr>
      <w:r>
        <w:rPr>
          <w:rFonts w:ascii="Times New Roman"/>
          <w:b w:val="false"/>
          <w:i w:val="false"/>
          <w:color w:val="000000"/>
          <w:sz w:val="28"/>
        </w:rPr>
        <w:t>
      №69 сайлау учаскесі жаңа редакцияда жазылсын:</w:t>
      </w:r>
    </w:p>
    <w:bookmarkEnd w:id="115"/>
    <w:bookmarkStart w:name="z120" w:id="116"/>
    <w:p>
      <w:pPr>
        <w:spacing w:after="0"/>
        <w:ind w:left="0"/>
        <w:jc w:val="both"/>
      </w:pPr>
      <w:r>
        <w:rPr>
          <w:rFonts w:ascii="Times New Roman"/>
          <w:b w:val="false"/>
          <w:i w:val="false"/>
          <w:color w:val="000000"/>
          <w:sz w:val="28"/>
        </w:rPr>
        <w:t>
      "№69 сайлау учаскесі</w:t>
      </w:r>
    </w:p>
    <w:bookmarkEnd w:id="116"/>
    <w:bookmarkStart w:name="z121" w:id="117"/>
    <w:p>
      <w:pPr>
        <w:spacing w:after="0"/>
        <w:ind w:left="0"/>
        <w:jc w:val="both"/>
      </w:pPr>
      <w:r>
        <w:rPr>
          <w:rFonts w:ascii="Times New Roman"/>
          <w:b w:val="false"/>
          <w:i w:val="false"/>
          <w:color w:val="000000"/>
          <w:sz w:val="28"/>
        </w:rPr>
        <w:t>
      Шекараларында: "Амангелді" тұрғын үй алабының аумағы, "Дорожник" бау-бақша қоғамы, "Колос" бағбандар қоғамы, "Краснопартизанское" бағбандар қоғамы тұтыну кооперативтерінің аумағындағы үйлерді қоса алғанда.</w:t>
      </w:r>
    </w:p>
    <w:bookmarkEnd w:id="117"/>
    <w:bookmarkStart w:name="z122" w:id="118"/>
    <w:p>
      <w:pPr>
        <w:spacing w:after="0"/>
        <w:ind w:left="0"/>
        <w:jc w:val="both"/>
      </w:pPr>
      <w:r>
        <w:rPr>
          <w:rFonts w:ascii="Times New Roman"/>
          <w:b w:val="false"/>
          <w:i w:val="false"/>
          <w:color w:val="000000"/>
          <w:sz w:val="28"/>
        </w:rPr>
        <w:t>
      Дауыс беру учаскесінің орналасқан жері: Қостанай қаласы, Амангелді тұрғын үй алабы,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118"/>
    <w:bookmarkStart w:name="z123" w:id="119"/>
    <w:p>
      <w:pPr>
        <w:spacing w:after="0"/>
        <w:ind w:left="0"/>
        <w:jc w:val="both"/>
      </w:pPr>
      <w:r>
        <w:rPr>
          <w:rFonts w:ascii="Times New Roman"/>
          <w:b w:val="false"/>
          <w:i w:val="false"/>
          <w:color w:val="000000"/>
          <w:sz w:val="28"/>
        </w:rPr>
        <w:t>
      №70 сайлау учаскесі жаңа редакцияда жазылсын:</w:t>
      </w:r>
    </w:p>
    <w:bookmarkEnd w:id="119"/>
    <w:bookmarkStart w:name="z124" w:id="120"/>
    <w:p>
      <w:pPr>
        <w:spacing w:after="0"/>
        <w:ind w:left="0"/>
        <w:jc w:val="both"/>
      </w:pPr>
      <w:r>
        <w:rPr>
          <w:rFonts w:ascii="Times New Roman"/>
          <w:b w:val="false"/>
          <w:i w:val="false"/>
          <w:color w:val="000000"/>
          <w:sz w:val="28"/>
        </w:rPr>
        <w:t>
      "№70 сайлау учаскесі</w:t>
      </w:r>
    </w:p>
    <w:bookmarkEnd w:id="120"/>
    <w:bookmarkStart w:name="z125" w:id="121"/>
    <w:p>
      <w:pPr>
        <w:spacing w:after="0"/>
        <w:ind w:left="0"/>
        <w:jc w:val="both"/>
      </w:pPr>
      <w:r>
        <w:rPr>
          <w:rFonts w:ascii="Times New Roman"/>
          <w:b w:val="false"/>
          <w:i w:val="false"/>
          <w:color w:val="000000"/>
          <w:sz w:val="28"/>
        </w:rPr>
        <w:t>
      Шекараларында: "Геофизик", Мехколонна-58 және Путевая Усадьба тұрғын үй алабының аумағы, "Чапаев" бағбандар қоғамы, "Химик" бағбандар қоғамы, әуесқой бағбандар қоғамы "Темір-бетон бұйымдар комбинаты" тұтыну кооперативтерінің аумағындағы үйлерді қоса алғанда.</w:t>
      </w:r>
    </w:p>
    <w:bookmarkEnd w:id="121"/>
    <w:bookmarkStart w:name="z126" w:id="122"/>
    <w:p>
      <w:pPr>
        <w:spacing w:after="0"/>
        <w:ind w:left="0"/>
        <w:jc w:val="both"/>
      </w:pPr>
      <w:r>
        <w:rPr>
          <w:rFonts w:ascii="Times New Roman"/>
          <w:b w:val="false"/>
          <w:i w:val="false"/>
          <w:color w:val="000000"/>
          <w:sz w:val="28"/>
        </w:rPr>
        <w:t>
      Дауыс беру учаскесінің орналасқан жері: Қостанай қаласы, Амангелді тұрғын үй алабы,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122"/>
    <w:bookmarkStart w:name="z127" w:id="123"/>
    <w:p>
      <w:pPr>
        <w:spacing w:after="0"/>
        <w:ind w:left="0"/>
        <w:jc w:val="both"/>
      </w:pPr>
      <w:r>
        <w:rPr>
          <w:rFonts w:ascii="Times New Roman"/>
          <w:b w:val="false"/>
          <w:i w:val="false"/>
          <w:color w:val="000000"/>
          <w:sz w:val="28"/>
        </w:rPr>
        <w:t>
      №72 сайлау учаскесі жаңа редакцияда жазылсын:</w:t>
      </w:r>
    </w:p>
    <w:bookmarkEnd w:id="123"/>
    <w:bookmarkStart w:name="z128" w:id="124"/>
    <w:p>
      <w:pPr>
        <w:spacing w:after="0"/>
        <w:ind w:left="0"/>
        <w:jc w:val="both"/>
      </w:pPr>
      <w:r>
        <w:rPr>
          <w:rFonts w:ascii="Times New Roman"/>
          <w:b w:val="false"/>
          <w:i w:val="false"/>
          <w:color w:val="000000"/>
          <w:sz w:val="28"/>
        </w:rPr>
        <w:t>
      "№72 сайлау учаскесі</w:t>
      </w:r>
    </w:p>
    <w:bookmarkEnd w:id="124"/>
    <w:bookmarkStart w:name="z129" w:id="125"/>
    <w:p>
      <w:pPr>
        <w:spacing w:after="0"/>
        <w:ind w:left="0"/>
        <w:jc w:val="both"/>
      </w:pPr>
      <w:r>
        <w:rPr>
          <w:rFonts w:ascii="Times New Roman"/>
          <w:b w:val="false"/>
          <w:i w:val="false"/>
          <w:color w:val="000000"/>
          <w:sz w:val="28"/>
        </w:rPr>
        <w:t>
      Шекараларында: Ы. Алтынсарин көшесінен Қостанай-сай сайы бойымен С.Баймағамбетов көшесіне дейін, С. Баймағамбетов көшесі бойымен (жұп жағы №120-дан бастап №148 аралығы) Нариман көшесіне дейін, Нариманкөшесі бойымен (тақ жағы) Элеваторная көшесіне дейін, Элеваторная көшесі бойымен (тақ жағы №3-тен бастап №37 аралығы) В.М. Комаров көшесіне дейін, В.М. Комаров көшесі бойымен (жұп жағы №24-тен бастап №56 аралығы) 5 Декабрь көшесіне дейін, 5 Декабрь көшесі бойымен (жұп жағы №48-ден бастап №68 аралығы) Л. Беда көшесіне дейін, Л. Беда көшесі бойымен (жұп жағы №58-ден бастап №68 аралығы) Ы. Алтынсарин көшесіне дейін, Ы. Алтынсарин көшесі бойымен (тақ жағы №33-тен бастап №93 аралығы) Қостанай-сай сайына дейін.</w:t>
      </w:r>
    </w:p>
    <w:bookmarkEnd w:id="125"/>
    <w:bookmarkStart w:name="z130" w:id="126"/>
    <w:p>
      <w:pPr>
        <w:spacing w:after="0"/>
        <w:ind w:left="0"/>
        <w:jc w:val="both"/>
      </w:pPr>
      <w:r>
        <w:rPr>
          <w:rFonts w:ascii="Times New Roman"/>
          <w:b w:val="false"/>
          <w:i w:val="false"/>
          <w:color w:val="000000"/>
          <w:sz w:val="28"/>
        </w:rPr>
        <w:t>
      Дауыс беру учаскесінің орналасқан жері: Қостанай қаласы, Л. Беда көшесі, 122, Қостанай облысы әкімдігі білім басқармасының "Қостанай қаласы білім бөлімінің № 1 кешкі мектебі" коммуналдық мемлекеттік мекемесінің ғимараты.";</w:t>
      </w:r>
    </w:p>
    <w:bookmarkEnd w:id="126"/>
    <w:bookmarkStart w:name="z131" w:id="127"/>
    <w:p>
      <w:pPr>
        <w:spacing w:after="0"/>
        <w:ind w:left="0"/>
        <w:jc w:val="both"/>
      </w:pPr>
      <w:r>
        <w:rPr>
          <w:rFonts w:ascii="Times New Roman"/>
          <w:b w:val="false"/>
          <w:i w:val="false"/>
          <w:color w:val="000000"/>
          <w:sz w:val="28"/>
        </w:rPr>
        <w:t>
      №74 сайлау учаскесі жаңа редакцияда жазылсын:</w:t>
      </w:r>
    </w:p>
    <w:bookmarkEnd w:id="127"/>
    <w:bookmarkStart w:name="z132" w:id="128"/>
    <w:p>
      <w:pPr>
        <w:spacing w:after="0"/>
        <w:ind w:left="0"/>
        <w:jc w:val="both"/>
      </w:pPr>
      <w:r>
        <w:rPr>
          <w:rFonts w:ascii="Times New Roman"/>
          <w:b w:val="false"/>
          <w:i w:val="false"/>
          <w:color w:val="000000"/>
          <w:sz w:val="28"/>
        </w:rPr>
        <w:t>
      "№74 сайлау учаскесі</w:t>
      </w:r>
    </w:p>
    <w:bookmarkEnd w:id="128"/>
    <w:bookmarkStart w:name="z133" w:id="129"/>
    <w:p>
      <w:pPr>
        <w:spacing w:after="0"/>
        <w:ind w:left="0"/>
        <w:jc w:val="both"/>
      </w:pPr>
      <w:r>
        <w:rPr>
          <w:rFonts w:ascii="Times New Roman"/>
          <w:b w:val="false"/>
          <w:i w:val="false"/>
          <w:color w:val="000000"/>
          <w:sz w:val="28"/>
        </w:rPr>
        <w:t>
      Шекараларында: 6-шағын аудан шекарасынан Карбышев көшесі бойымен Волынов көшесіне дейін, Волынов көшесі бойымен 7-шағын аудан аумағы арқылы, осы шағын ауданның №14, 15, 16, 17, 21, 25 үйлерін қоса алғанда, В.Чкалов көшесіне дейін, В. Чкалов көшесі бойымен"Қостанай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"Қостанай-Су"мемлекеттік коммуналдық кәсіпорны аумағы шекарасының бойымен Волынов көшесіне дейін, Волынов көшесі бойымен шағын аудан аумағы арқылы Генерал Арыстанбеков көшесінің шекараларында, осы көшеде орналасқан үйлерді қоса алғанда, 6-шағын аудан шекарасына дейін, Карбышев көшесіне дейінгі 6-шағын аудан шекарасы.</w:t>
      </w:r>
    </w:p>
    <w:bookmarkEnd w:id="129"/>
    <w:bookmarkStart w:name="z134" w:id="130"/>
    <w:p>
      <w:pPr>
        <w:spacing w:after="0"/>
        <w:ind w:left="0"/>
        <w:jc w:val="both"/>
      </w:pPr>
      <w:r>
        <w:rPr>
          <w:rFonts w:ascii="Times New Roman"/>
          <w:b w:val="false"/>
          <w:i w:val="false"/>
          <w:color w:val="000000"/>
          <w:sz w:val="28"/>
        </w:rPr>
        <w:t>
      Дауыс беру учаскесінің орналасқан жері: Қостанай қаласы, 7-шағын аудан, Қостанай облысы әкімдігі білім басқармасының "Қостанай қаласы әкімдігі білім бөлімінің №10 жалпы білім беретін мектебі" коммуналдық мемлекеттік мекемесінің ғимараты.";</w:t>
      </w:r>
    </w:p>
    <w:bookmarkEnd w:id="130"/>
    <w:bookmarkStart w:name="z135" w:id="131"/>
    <w:p>
      <w:pPr>
        <w:spacing w:after="0"/>
        <w:ind w:left="0"/>
        <w:jc w:val="both"/>
      </w:pPr>
      <w:r>
        <w:rPr>
          <w:rFonts w:ascii="Times New Roman"/>
          <w:b w:val="false"/>
          <w:i w:val="false"/>
          <w:color w:val="000000"/>
          <w:sz w:val="28"/>
        </w:rPr>
        <w:t>
      №76 сайлау учаскесі жаңа редакцияда жазылсын:</w:t>
      </w:r>
    </w:p>
    <w:bookmarkEnd w:id="131"/>
    <w:bookmarkStart w:name="z136" w:id="132"/>
    <w:p>
      <w:pPr>
        <w:spacing w:after="0"/>
        <w:ind w:left="0"/>
        <w:jc w:val="both"/>
      </w:pPr>
      <w:r>
        <w:rPr>
          <w:rFonts w:ascii="Times New Roman"/>
          <w:b w:val="false"/>
          <w:i w:val="false"/>
          <w:color w:val="000000"/>
          <w:sz w:val="28"/>
        </w:rPr>
        <w:t>
      "№76 сайлау учаскесі</w:t>
      </w:r>
    </w:p>
    <w:bookmarkEnd w:id="132"/>
    <w:bookmarkStart w:name="z137" w:id="133"/>
    <w:p>
      <w:pPr>
        <w:spacing w:after="0"/>
        <w:ind w:left="0"/>
        <w:jc w:val="both"/>
      </w:pPr>
      <w:r>
        <w:rPr>
          <w:rFonts w:ascii="Times New Roman"/>
          <w:b w:val="false"/>
          <w:i w:val="false"/>
          <w:color w:val="000000"/>
          <w:sz w:val="28"/>
        </w:rPr>
        <w:t>
      Шекараларында: Луговая, Молодежная, Школьная, Трудовая, Строительная, Степная, Пионер, 40 лет Победы, 70 лет Октября, Парковая, Садовая, Дружбинская, Достық көшелері.</w:t>
      </w:r>
    </w:p>
    <w:bookmarkEnd w:id="133"/>
    <w:bookmarkStart w:name="z138" w:id="134"/>
    <w:p>
      <w:pPr>
        <w:spacing w:after="0"/>
        <w:ind w:left="0"/>
        <w:jc w:val="both"/>
      </w:pPr>
      <w:r>
        <w:rPr>
          <w:rFonts w:ascii="Times New Roman"/>
          <w:b w:val="false"/>
          <w:i w:val="false"/>
          <w:color w:val="000000"/>
          <w:sz w:val="28"/>
        </w:rPr>
        <w:t>
      Дауыс беру учаскесінің орналасқан жері: Қостанай қаласы, Дружба тұрғын үй алабы, Қостанай облысы әкімдігі білім басқармасының "Қостанай қаласы білім бөлімінің Дружба жалпы білім беретін мектебі" коммуналдық мемлекеттік мекемесінің ғимараты.";</w:t>
      </w:r>
    </w:p>
    <w:bookmarkEnd w:id="134"/>
    <w:bookmarkStart w:name="z139" w:id="135"/>
    <w:p>
      <w:pPr>
        <w:spacing w:after="0"/>
        <w:ind w:left="0"/>
        <w:jc w:val="both"/>
      </w:pPr>
      <w:r>
        <w:rPr>
          <w:rFonts w:ascii="Times New Roman"/>
          <w:b w:val="false"/>
          <w:i w:val="false"/>
          <w:color w:val="000000"/>
          <w:sz w:val="28"/>
        </w:rPr>
        <w:t>
      №77 сайлау учаскесі жаңа редакцияда жазылсын:</w:t>
      </w:r>
    </w:p>
    <w:bookmarkEnd w:id="135"/>
    <w:bookmarkStart w:name="z140" w:id="136"/>
    <w:p>
      <w:pPr>
        <w:spacing w:after="0"/>
        <w:ind w:left="0"/>
        <w:jc w:val="both"/>
      </w:pPr>
      <w:r>
        <w:rPr>
          <w:rFonts w:ascii="Times New Roman"/>
          <w:b w:val="false"/>
          <w:i w:val="false"/>
          <w:color w:val="000000"/>
          <w:sz w:val="28"/>
        </w:rPr>
        <w:t>
      "№77 сайлау учаскесі</w:t>
      </w:r>
    </w:p>
    <w:bookmarkEnd w:id="136"/>
    <w:bookmarkStart w:name="z141" w:id="137"/>
    <w:p>
      <w:pPr>
        <w:spacing w:after="0"/>
        <w:ind w:left="0"/>
        <w:jc w:val="both"/>
      </w:pPr>
      <w:r>
        <w:rPr>
          <w:rFonts w:ascii="Times New Roman"/>
          <w:b w:val="false"/>
          <w:i w:val="false"/>
          <w:color w:val="000000"/>
          <w:sz w:val="28"/>
        </w:rPr>
        <w:t>
      Шекараларында: Болашақ, Шаңырақ, Бәйтерек, Тасбұлақ көшелері. "Дархан" бау-бақшалық қоғамы, "Элеваторщик" бау-бақшалық қоғамы, "Пригородное" бау-бақшалық қоғамы тұтыну кооперативтерінің аумағындағы үйлерді қоса алғанда.</w:t>
      </w:r>
    </w:p>
    <w:bookmarkEnd w:id="137"/>
    <w:bookmarkStart w:name="z142" w:id="138"/>
    <w:p>
      <w:pPr>
        <w:spacing w:after="0"/>
        <w:ind w:left="0"/>
        <w:jc w:val="both"/>
      </w:pPr>
      <w:r>
        <w:rPr>
          <w:rFonts w:ascii="Times New Roman"/>
          <w:b w:val="false"/>
          <w:i w:val="false"/>
          <w:color w:val="000000"/>
          <w:sz w:val="28"/>
        </w:rPr>
        <w:t>
      Дауыс беру учаскесінің орналасқан жері: Қостанай қаласы, Қонай тұрғын үй алабы, Қостанай облысы әкімдігі білім басқармасының "Қостанай қаласы білім бөлімінің Чапаев негізгі орта мектебі" коммуналдық мемлекеттік мекемесінің ғимараты.";</w:t>
      </w:r>
    </w:p>
    <w:bookmarkEnd w:id="138"/>
    <w:bookmarkStart w:name="z143" w:id="139"/>
    <w:p>
      <w:pPr>
        <w:spacing w:after="0"/>
        <w:ind w:left="0"/>
        <w:jc w:val="both"/>
      </w:pPr>
      <w:r>
        <w:rPr>
          <w:rFonts w:ascii="Times New Roman"/>
          <w:b w:val="false"/>
          <w:i w:val="false"/>
          <w:color w:val="000000"/>
          <w:sz w:val="28"/>
        </w:rPr>
        <w:t>
      №851 сайлау учаскесі жаңа редакцияда жазылсын:</w:t>
      </w:r>
    </w:p>
    <w:bookmarkEnd w:id="139"/>
    <w:bookmarkStart w:name="z144" w:id="140"/>
    <w:p>
      <w:pPr>
        <w:spacing w:after="0"/>
        <w:ind w:left="0"/>
        <w:jc w:val="both"/>
      </w:pPr>
      <w:r>
        <w:rPr>
          <w:rFonts w:ascii="Times New Roman"/>
          <w:b w:val="false"/>
          <w:i w:val="false"/>
          <w:color w:val="000000"/>
          <w:sz w:val="28"/>
        </w:rPr>
        <w:t>
      "№851 сайлау учаскесі</w:t>
      </w:r>
    </w:p>
    <w:bookmarkEnd w:id="140"/>
    <w:bookmarkStart w:name="z145" w:id="141"/>
    <w:p>
      <w:pPr>
        <w:spacing w:after="0"/>
        <w:ind w:left="0"/>
        <w:jc w:val="both"/>
      </w:pPr>
      <w:r>
        <w:rPr>
          <w:rFonts w:ascii="Times New Roman"/>
          <w:b w:val="false"/>
          <w:i w:val="false"/>
          <w:color w:val="000000"/>
          <w:sz w:val="28"/>
        </w:rPr>
        <w:t>
      Шекараларында: Северо-западный шағын ауданының аумағы.</w:t>
      </w:r>
    </w:p>
    <w:bookmarkEnd w:id="141"/>
    <w:bookmarkStart w:name="z146" w:id="142"/>
    <w:p>
      <w:pPr>
        <w:spacing w:after="0"/>
        <w:ind w:left="0"/>
        <w:jc w:val="both"/>
      </w:pPr>
      <w:r>
        <w:rPr>
          <w:rFonts w:ascii="Times New Roman"/>
          <w:b w:val="false"/>
          <w:i w:val="false"/>
          <w:color w:val="000000"/>
          <w:sz w:val="28"/>
        </w:rPr>
        <w:t>
      Дауыс беру учаскесінің орналасқан жері: Қостанай қаласы, Северо-западный шағын ауданы, Қостанай облысы әкімдігі білім басқармасының "Қостанай қаласы білім бөлімінің №15 жалпы білім беретін мектебі" коммуналдық мемлекеттік мекемесінің ғимараты.";</w:t>
      </w:r>
    </w:p>
    <w:bookmarkEnd w:id="142"/>
    <w:bookmarkStart w:name="z147" w:id="143"/>
    <w:p>
      <w:pPr>
        <w:spacing w:after="0"/>
        <w:ind w:left="0"/>
        <w:jc w:val="both"/>
      </w:pPr>
      <w:r>
        <w:rPr>
          <w:rFonts w:ascii="Times New Roman"/>
          <w:b w:val="false"/>
          <w:i w:val="false"/>
          <w:color w:val="000000"/>
          <w:sz w:val="28"/>
        </w:rPr>
        <w:t>
      №852 сайлау учаскесі жаңа редакцияда жазылсын:</w:t>
      </w:r>
    </w:p>
    <w:bookmarkEnd w:id="143"/>
    <w:bookmarkStart w:name="z148" w:id="144"/>
    <w:p>
      <w:pPr>
        <w:spacing w:after="0"/>
        <w:ind w:left="0"/>
        <w:jc w:val="both"/>
      </w:pPr>
      <w:r>
        <w:rPr>
          <w:rFonts w:ascii="Times New Roman"/>
          <w:b w:val="false"/>
          <w:i w:val="false"/>
          <w:color w:val="000000"/>
          <w:sz w:val="28"/>
        </w:rPr>
        <w:t>
      "№852 сайлау учаскесі</w:t>
      </w:r>
    </w:p>
    <w:bookmarkEnd w:id="144"/>
    <w:bookmarkStart w:name="z149" w:id="145"/>
    <w:p>
      <w:pPr>
        <w:spacing w:after="0"/>
        <w:ind w:left="0"/>
        <w:jc w:val="both"/>
      </w:pPr>
      <w:r>
        <w:rPr>
          <w:rFonts w:ascii="Times New Roman"/>
          <w:b w:val="false"/>
          <w:i w:val="false"/>
          <w:color w:val="000000"/>
          <w:sz w:val="28"/>
        </w:rPr>
        <w:t>
      Шекараларында: Урицкий көшесінен Победа көшесіне дейін (тақ жағы №207-ден бастап №221 аралығы) теміржол жолының желісіне дейін Высокая көшесіндегі үйлерді қоса, Пушкин көшесіне дейін, Пушкин көшесі бойымен (жұп жағы) Урицкий көшесіне дейін.</w:t>
      </w:r>
    </w:p>
    <w:bookmarkEnd w:id="145"/>
    <w:bookmarkStart w:name="z150" w:id="146"/>
    <w:p>
      <w:pPr>
        <w:spacing w:after="0"/>
        <w:ind w:left="0"/>
        <w:jc w:val="both"/>
      </w:pPr>
      <w:r>
        <w:rPr>
          <w:rFonts w:ascii="Times New Roman"/>
          <w:b w:val="false"/>
          <w:i w:val="false"/>
          <w:color w:val="000000"/>
          <w:sz w:val="28"/>
        </w:rPr>
        <w:t>
      Дауыс беру учаскесінің орналасқан жері: Қостанай қаласы, Урицкий көшесі, 58, Қостанай облысы әкімдігі білім басқармасының "Қостанай қаласы білім бөлімінің №8 жалпы білім беретін мектебі" коммуналдық мемлекеттік мекемесінің ғимараты.";</w:t>
      </w:r>
    </w:p>
    <w:bookmarkEnd w:id="146"/>
    <w:bookmarkStart w:name="z151" w:id="147"/>
    <w:p>
      <w:pPr>
        <w:spacing w:after="0"/>
        <w:ind w:left="0"/>
        <w:jc w:val="both"/>
      </w:pPr>
      <w:r>
        <w:rPr>
          <w:rFonts w:ascii="Times New Roman"/>
          <w:b w:val="false"/>
          <w:i w:val="false"/>
          <w:color w:val="000000"/>
          <w:sz w:val="28"/>
        </w:rPr>
        <w:t>
      №853 сайлау учаскесі жаңа редакцияда жазылсын:</w:t>
      </w:r>
    </w:p>
    <w:bookmarkEnd w:id="147"/>
    <w:bookmarkStart w:name="z152" w:id="148"/>
    <w:p>
      <w:pPr>
        <w:spacing w:after="0"/>
        <w:ind w:left="0"/>
        <w:jc w:val="both"/>
      </w:pPr>
      <w:r>
        <w:rPr>
          <w:rFonts w:ascii="Times New Roman"/>
          <w:b w:val="false"/>
          <w:i w:val="false"/>
          <w:color w:val="000000"/>
          <w:sz w:val="28"/>
        </w:rPr>
        <w:t>
      "№853 сайлау учаскесі</w:t>
      </w:r>
    </w:p>
    <w:bookmarkEnd w:id="148"/>
    <w:bookmarkStart w:name="z153" w:id="149"/>
    <w:p>
      <w:pPr>
        <w:spacing w:after="0"/>
        <w:ind w:left="0"/>
        <w:jc w:val="both"/>
      </w:pPr>
      <w:r>
        <w:rPr>
          <w:rFonts w:ascii="Times New Roman"/>
          <w:b w:val="false"/>
          <w:i w:val="false"/>
          <w:color w:val="000000"/>
          <w:sz w:val="28"/>
        </w:rPr>
        <w:t>
      Шекараларында: Ғ. Қайырбеков көшесінен (тақ жағы №231-ден бастап №281 аралығы) Введенская көшесіне дейін, Введенская көшесі бойымен (тақ жағы №39, №41) Орджоникидзе көшесіне дейін, Орджоникидзе көшесі бойымен (тақ жағы №19-дан бастап №23 аралығы) Ы. Алтынсарин көшесіне дейін, Ы. Алтынсарин көшесі бойымен (тақ жағы №226-дан №246 аралығы) Әбілсай сайына дейін, Әбілсай сайы бойымен Ғ. Қайырбеков көшесіне дейін.</w:t>
      </w:r>
    </w:p>
    <w:bookmarkEnd w:id="149"/>
    <w:bookmarkStart w:name="z154" w:id="150"/>
    <w:p>
      <w:pPr>
        <w:spacing w:after="0"/>
        <w:ind w:left="0"/>
        <w:jc w:val="both"/>
      </w:pPr>
      <w:r>
        <w:rPr>
          <w:rFonts w:ascii="Times New Roman"/>
          <w:b w:val="false"/>
          <w:i w:val="false"/>
          <w:color w:val="000000"/>
          <w:sz w:val="28"/>
        </w:rPr>
        <w:t>
      Дауыс беру учаскесінің орналасқан жері: Қостанай қаласы, Введенская көшесі, 37, Қостанай облысы әкімдігі білім басқармасының "Қостанай қаласы білім бөлімінің №11 жалпы білім беретін мектебі" коммуналдық мемлекеттік мекемесінің ғимараты.";</w:t>
      </w:r>
    </w:p>
    <w:bookmarkEnd w:id="150"/>
    <w:bookmarkStart w:name="z155" w:id="151"/>
    <w:p>
      <w:pPr>
        <w:spacing w:after="0"/>
        <w:ind w:left="0"/>
        <w:jc w:val="both"/>
      </w:pPr>
      <w:r>
        <w:rPr>
          <w:rFonts w:ascii="Times New Roman"/>
          <w:b w:val="false"/>
          <w:i w:val="false"/>
          <w:color w:val="000000"/>
          <w:sz w:val="28"/>
        </w:rPr>
        <w:t>
      №854 сайлау учаскесі жаңа редакцияда жазылсын:</w:t>
      </w:r>
    </w:p>
    <w:bookmarkEnd w:id="151"/>
    <w:bookmarkStart w:name="z156" w:id="152"/>
    <w:p>
      <w:pPr>
        <w:spacing w:after="0"/>
        <w:ind w:left="0"/>
        <w:jc w:val="both"/>
      </w:pPr>
      <w:r>
        <w:rPr>
          <w:rFonts w:ascii="Times New Roman"/>
          <w:b w:val="false"/>
          <w:i w:val="false"/>
          <w:color w:val="000000"/>
          <w:sz w:val="28"/>
        </w:rPr>
        <w:t>
      "№854 сайлау учаскесі</w:t>
      </w:r>
    </w:p>
    <w:bookmarkEnd w:id="152"/>
    <w:bookmarkStart w:name="z157" w:id="153"/>
    <w:p>
      <w:pPr>
        <w:spacing w:after="0"/>
        <w:ind w:left="0"/>
        <w:jc w:val="both"/>
      </w:pPr>
      <w:r>
        <w:rPr>
          <w:rFonts w:ascii="Times New Roman"/>
          <w:b w:val="false"/>
          <w:i w:val="false"/>
          <w:color w:val="000000"/>
          <w:sz w:val="28"/>
        </w:rPr>
        <w:t>
      Шекараларында: Тобыл өзенінен С. Кубеев көшесіне дейін, Қостанай қалалық онкологиялық көп бейінді аурухана шекарасы бойы, оның аумағын қоспағанда, Мичурин көшесіне дейін, Мичурин көшесіненТекстильщиктер көшесіне дейін, Текстильщиктер көшесі бойымен Тобыл өзеніне дейін.</w:t>
      </w:r>
    </w:p>
    <w:bookmarkEnd w:id="153"/>
    <w:bookmarkStart w:name="z158" w:id="154"/>
    <w:p>
      <w:pPr>
        <w:spacing w:after="0"/>
        <w:ind w:left="0"/>
        <w:jc w:val="both"/>
      </w:pPr>
      <w:r>
        <w:rPr>
          <w:rFonts w:ascii="Times New Roman"/>
          <w:b w:val="false"/>
          <w:i w:val="false"/>
          <w:color w:val="000000"/>
          <w:sz w:val="28"/>
        </w:rPr>
        <w:t>
      Дауыс беру учаскесінің орналасқан жері: Қостанай қаласы, Ғ. Қайырбеков көшесі, 334,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154"/>
    <w:bookmarkStart w:name="z159" w:id="155"/>
    <w:p>
      <w:pPr>
        <w:spacing w:after="0"/>
        <w:ind w:left="0"/>
        <w:jc w:val="both"/>
      </w:pPr>
      <w:r>
        <w:rPr>
          <w:rFonts w:ascii="Times New Roman"/>
          <w:b w:val="false"/>
          <w:i w:val="false"/>
          <w:color w:val="000000"/>
          <w:sz w:val="28"/>
        </w:rPr>
        <w:t>
      №856 сайлау учаскесі жаңа редакцияда жазылсын:</w:t>
      </w:r>
    </w:p>
    <w:bookmarkEnd w:id="155"/>
    <w:bookmarkStart w:name="z160" w:id="156"/>
    <w:p>
      <w:pPr>
        <w:spacing w:after="0"/>
        <w:ind w:left="0"/>
        <w:jc w:val="both"/>
      </w:pPr>
      <w:r>
        <w:rPr>
          <w:rFonts w:ascii="Times New Roman"/>
          <w:b w:val="false"/>
          <w:i w:val="false"/>
          <w:color w:val="000000"/>
          <w:sz w:val="28"/>
        </w:rPr>
        <w:t>
      "№856 сайлау учаскесі</w:t>
      </w:r>
    </w:p>
    <w:bookmarkEnd w:id="156"/>
    <w:bookmarkStart w:name="z161" w:id="157"/>
    <w:p>
      <w:pPr>
        <w:spacing w:after="0"/>
        <w:ind w:left="0"/>
        <w:jc w:val="both"/>
      </w:pPr>
      <w:r>
        <w:rPr>
          <w:rFonts w:ascii="Times New Roman"/>
          <w:b w:val="false"/>
          <w:i w:val="false"/>
          <w:color w:val="000000"/>
          <w:sz w:val="28"/>
        </w:rPr>
        <w:t>
      Шекараларында: Маяковский көшесінен М. Хакімжанова көшесі бойымен (тақ жағы №7-ден бастап №25 аралығы) С. Баймағамбетов көшесіне дейін, С. Баймағамбетов көшесі бойымен (жұп жағы №10-нан бастап №46 аралығы) Абай даңғылына дейін, Абай даңғылы бойымен (тақ жағы №39), Жамбыл көшесіне дейін, Жамбыл көшесі бойымен (жұп жағы №80, №82) Сибирская көшесіне дейін, Сибирская көшесі бойымен Маяковский көшесіне дейін, Маяковский көшесі бойымен (жұп жағы) М. Хакімжанова көшесіне дейін.</w:t>
      </w:r>
    </w:p>
    <w:bookmarkEnd w:id="157"/>
    <w:bookmarkStart w:name="z162" w:id="158"/>
    <w:p>
      <w:pPr>
        <w:spacing w:after="0"/>
        <w:ind w:left="0"/>
        <w:jc w:val="both"/>
      </w:pPr>
      <w:r>
        <w:rPr>
          <w:rFonts w:ascii="Times New Roman"/>
          <w:b w:val="false"/>
          <w:i w:val="false"/>
          <w:color w:val="000000"/>
          <w:sz w:val="28"/>
        </w:rPr>
        <w:t>
      Дауыс беру учаскесінің орналасқан жері: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158"/>
    <w:bookmarkStart w:name="z163" w:id="159"/>
    <w:p>
      <w:pPr>
        <w:spacing w:after="0"/>
        <w:ind w:left="0"/>
        <w:jc w:val="both"/>
      </w:pPr>
      <w:r>
        <w:rPr>
          <w:rFonts w:ascii="Times New Roman"/>
          <w:b w:val="false"/>
          <w:i w:val="false"/>
          <w:color w:val="000000"/>
          <w:sz w:val="28"/>
        </w:rPr>
        <w:t>
      №859 сайлау учаскесі жаңа редакцияда жазылсын:</w:t>
      </w:r>
    </w:p>
    <w:bookmarkEnd w:id="159"/>
    <w:bookmarkStart w:name="z164" w:id="160"/>
    <w:p>
      <w:pPr>
        <w:spacing w:after="0"/>
        <w:ind w:left="0"/>
        <w:jc w:val="both"/>
      </w:pPr>
      <w:r>
        <w:rPr>
          <w:rFonts w:ascii="Times New Roman"/>
          <w:b w:val="false"/>
          <w:i w:val="false"/>
          <w:color w:val="000000"/>
          <w:sz w:val="28"/>
        </w:rPr>
        <w:t>
      "№859 сайлау учаскесі</w:t>
      </w:r>
    </w:p>
    <w:bookmarkEnd w:id="160"/>
    <w:bookmarkStart w:name="z165" w:id="161"/>
    <w:p>
      <w:pPr>
        <w:spacing w:after="0"/>
        <w:ind w:left="0"/>
        <w:jc w:val="both"/>
      </w:pPr>
      <w:r>
        <w:rPr>
          <w:rFonts w:ascii="Times New Roman"/>
          <w:b w:val="false"/>
          <w:i w:val="false"/>
          <w:color w:val="000000"/>
          <w:sz w:val="28"/>
        </w:rPr>
        <w:t>
      Шекарасы: "Қостанай - 2" шағын ауданының аумағы, Северо-западный шағын ауданының аумағы.</w:t>
      </w:r>
    </w:p>
    <w:bookmarkEnd w:id="161"/>
    <w:bookmarkStart w:name="z166" w:id="162"/>
    <w:p>
      <w:pPr>
        <w:spacing w:after="0"/>
        <w:ind w:left="0"/>
        <w:jc w:val="both"/>
      </w:pPr>
      <w:r>
        <w:rPr>
          <w:rFonts w:ascii="Times New Roman"/>
          <w:b w:val="false"/>
          <w:i w:val="false"/>
          <w:color w:val="000000"/>
          <w:sz w:val="28"/>
        </w:rPr>
        <w:t>
      Дауыс беру учаскесінің орналасқан жері: Қостанай қаласы, Белинский көшесі, 5, Қостанай облысы әкімдігі білім басқармасының "Қостанай қаласы білім бөлімінің №122 негізгі орта мектебі" коммуналдық мемлекеттік мекемесінің ғимараты.".</w:t>
      </w:r>
    </w:p>
    <w:bookmarkEnd w:id="162"/>
    <w:bookmarkStart w:name="z167" w:id="163"/>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163"/>
    <w:bookmarkStart w:name="z168" w:id="16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164"/>
    <w:bookmarkStart w:name="z169" w:id="165"/>
    <w:p>
      <w:pPr>
        <w:spacing w:after="0"/>
        <w:ind w:left="0"/>
        <w:jc w:val="both"/>
      </w:pPr>
      <w:r>
        <w:rPr>
          <w:rFonts w:ascii="Times New Roman"/>
          <w:b w:val="false"/>
          <w:i w:val="false"/>
          <w:color w:val="000000"/>
          <w:sz w:val="28"/>
        </w:rPr>
        <w:t>
      2) осы шешімді оның ресми жарияланғанынан кейін Қостанай қаласы әкімдігінің интернет - ресурсында орналастырылуын қамтамасыз етсін.</w:t>
      </w:r>
    </w:p>
    <w:bookmarkEnd w:id="165"/>
    <w:bookmarkStart w:name="z170" w:id="166"/>
    <w:p>
      <w:pPr>
        <w:spacing w:after="0"/>
        <w:ind w:left="0"/>
        <w:jc w:val="both"/>
      </w:pPr>
      <w:r>
        <w:rPr>
          <w:rFonts w:ascii="Times New Roman"/>
          <w:b w:val="false"/>
          <w:i w:val="false"/>
          <w:color w:val="000000"/>
          <w:sz w:val="28"/>
        </w:rPr>
        <w:t>
      3. Осы шешімнің орындалуын бақылау Қостанай қаласы әкімі аппаратының басшысына жүктелсін.</w:t>
      </w:r>
    </w:p>
    <w:bookmarkEnd w:id="166"/>
    <w:bookmarkStart w:name="z171" w:id="16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bookmarkStart w:name="z173" w:id="168"/>
    <w:p>
      <w:pPr>
        <w:spacing w:after="0"/>
        <w:ind w:left="0"/>
        <w:jc w:val="both"/>
      </w:pPr>
      <w:r>
        <w:rPr>
          <w:rFonts w:ascii="Times New Roman"/>
          <w:b w:val="false"/>
          <w:i w:val="false"/>
          <w:color w:val="000000"/>
          <w:sz w:val="28"/>
        </w:rPr>
        <w:t>
       "КЕЛІСІЛДІ"</w:t>
      </w:r>
    </w:p>
    <w:bookmarkEnd w:id="168"/>
    <w:bookmarkStart w:name="z174" w:id="169"/>
    <w:p>
      <w:pPr>
        <w:spacing w:after="0"/>
        <w:ind w:left="0"/>
        <w:jc w:val="both"/>
      </w:pPr>
      <w:r>
        <w:rPr>
          <w:rFonts w:ascii="Times New Roman"/>
          <w:b w:val="false"/>
          <w:i w:val="false"/>
          <w:color w:val="000000"/>
          <w:sz w:val="28"/>
        </w:rPr>
        <w:t xml:space="preserve">
      Қостанай аумақтық қалалық </w:t>
      </w:r>
    </w:p>
    <w:bookmarkEnd w:id="169"/>
    <w:bookmarkStart w:name="z175" w:id="170"/>
    <w:p>
      <w:pPr>
        <w:spacing w:after="0"/>
        <w:ind w:left="0"/>
        <w:jc w:val="both"/>
      </w:pPr>
      <w:r>
        <w:rPr>
          <w:rFonts w:ascii="Times New Roman"/>
          <w:b w:val="false"/>
          <w:i w:val="false"/>
          <w:color w:val="000000"/>
          <w:sz w:val="28"/>
        </w:rPr>
        <w:t>
      сайлау комиссиясы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