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f173" w14:textId="2bcf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16 наурыздағы № 482 қаулысы. Қостанай облысының Әділет департаментінде 2021 жылғы 17 наурызда № 9821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құрылыс бөлімі"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инженерлік желілер мен тораптарды жүргізу мен пайдалану мақсатында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құрылыс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Қонай тұрғын алабындағы тұрғын үйлерге инженерлік желілер (канализация)", 5 квартал 1-үй, жалпы алаңы 0,1019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қаласының Қонай тұрғын алабындағы тұрғын үйлерге инженерлік желілер (су құбыры)", 5 квартал 1-үй, жалпы алаңы 0,0738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қаласының Қонай тұрғын алабындағы тұрғын үйлерге инженерлік желілер (су құбыры)", 5 квартал 2-үй, жалпы алаңы 0,0835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"Қостанай қаласының Қонай тұрғын алабындағы тұрғын үйлерге инженерлік желілер (канализация)", 5 квартал 2-үй, жалпы алаңы 0,0784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"Қостанай қаласының Қонай тұрғын алабындағы тұрғын үйлерге инженерлік желілер (су құбыры)", 5 квартал 3-үй, жалпы алаңы 0,0561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"Қостанай қаласының Қонай тұрғын алабындағы тұрғын үйлерге инженерлік желілер (канализация)", 5 квартал 3-үй, жалпы алаңы 0,1122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"Қостанай қаласының Қонай тұрғын алабындағы тұрғын үйлерге инженерлік желілер (су құбыры және канализациялық-сорғы станциясы)", 14 квартал 1-үй, жалпы алаңы 0,1124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"Қостанай қаласының Қонай тұрғын алабындағы тұрғын үйлерге инженерлік желілер (су құбыры және канализациялық-сорғы станциясы)", 14 квартал 2-үй, жалпы алаңы 0,1833 гектар;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"Қостанай қаласының Қонай тұрғын алабындағы тұрғын үйлерге инженерлік желілер (су құбыры және канализациялық-сорғы станциясы)", 14 квартал 3-үй, жалпы алаңы 0,1552 гектар;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"Қостанай қаласының Қонай тұрғын алабындағы тұрғын үйлерге инженерлік желілер (канализация)", 15 квартал 1-үй, жалпы алаңы 0,0866 гектар;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"Қостанай қаласының Қонай тұрғын алабындағы тұрғын үйлерге инженерлік желілер (канализация)", 15 квартал 2-үй, жалпы алаңы 0,0817 гектар;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"Қостанай қаласының Қонай тұрғын алабындағы тұрғын үйлерге инженерлік желілер (су құбыры)", 15 квартал 2-үй, жалпы алаңы 0,0666 гектар;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"Қостанай қаласының Қонай тұрғын алабындағы тұрғын үйлерге инженерлік желілер (су құбыры және канализациялық-сорғы станциясы)", 18 квартал 1-үй, жалпы алаңы 0,1026 гектар;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"Қостанай қаласының Қонай тұрғын алабындағы тұрғын үйлерге инженерлік желілер (су құбыры және канализациялық-сорғы станциясы)", 18 квартал 2-үй, жалпы алаңы 0,0543 гектар;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"Қостанай қаласының Қонай тұрғын алабындағы тұрғын үйлерге инженерлік желілер (су құбыры және канализациялық-сорғы станциясы)", 18 квартал 3-үй, жалпы алаңы 0,0761 гектар;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"Қостанай қаласының Қонай тұрғын алабындағы тұрғын үйлерге инженерлік желілер (су құбыры және канализациялық-сорғы станциясы)", 18 квартал 3-үй, жалпы алаңы 0,0180 гектар;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"Қостанай қаласының Қонай тұрғын алабындағы тұрғын үйлерге инженерлік желілер (су құбыры және канализациялық-сорғы станциясы)", 21 квартал 1-үй, жалпы алаңы 0,0857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"Қостанай қаласының Қонай тұрғын алабындағы тұрғын үйлерге инженерлік желілер (су құбыры және канализациялық-сорғы станциясы)", 21 квартал 2-үй, жалпы алаңы 0,0967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"Қостанай қаласының Қонай тұрғын алабындағы тұрғын үйлерге инженерлік желілер (су құбыры және канализациялық-сорғы станциясы)", 21 квартал 3-үй, жалпы алаңы 0,0983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"Қостанай қаласының Қонай тұрғын алабындағы тұрғын үйлерге инженерлік желілер (канализацияның сыртқы су құбыры)", 82 квартал 1-үй, жалпы алаңы 0,0143 гектар;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"Қостанай қаласының Қонай тұрғын алабындағы тұрғын үйлерге инженерлік желілер (канализацияның сыртқы су құбыры)", 82 квартал 2-үй, жалпы алаңы 0,0129 гектар;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"Қостанай қаласының Қонай тұрғын алабындағы тұрғын үйлерге инженерлік желілер (су құбыры және канализациялық-сорғы станциясы)", 82 квартал 3-үй, жалпы алаңы 0,0455 гектар;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"Қостанай қаласының Қонай тұрғын алабындағы тұрғын үйлерге инженерлік желілер (су құбыры және канализациялық-сорғы станциясы)", 82 квартал 4-үй, жалпы алаңы 0,0898 гектар;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"Қостанай қаласының Қонай тұрғын алабындағы тұрғын үйлерге инженерлік желілер (су құбыры және канализациялық-сорғы станциясы)", 82 квартал 5-үй, жалпы алаңы 0,1027 гектар;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"Қостанай қаласының Қонай тұрғын алабындағы тұрғын үйлерге инженерлік желілер (канализацияның сыртқы су құбыры)", 83 квартал 1-үй, жалпы алаңы 0,0265 гектар;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"Қостанай қаласының Қонай тұрғын алабындағы тұрғын үйлерге инженерлік желілер (су құбыры және канализациялық-сорғы станциясы)", 83 квартал 2-үй, жалпы алаңы 0,0681 гектар;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"Қостанай қаласының Қонай тұрғын алабындағы тұрғын үйлерге инженерлік желілер (канализацияның сыртқы су құбыры)", 83 квартал 3-үй, жалпы алаңы 0,0420 гектар;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"Қостанай қаласының Қонай тұрғын алабындағы тұрғын үйлерге инженерлік желілер (су құбыры)", 83 квартал 4-үй, жалпы алаңы 0,0871 гектар;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"Қостанай қаласының Қонай тұрғын алабындағы тұрғын үйлерге инженерлік желілер (канализацияның сыртқы су құбыры)", 84 квартал 1-үй, жалпы алаңы 0,0156 гектар;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"Қостанай қаласының Қонай тұрғын алабындағы тұрғын үйлерге инженерлік желілер (канализацияның сыртқы су құбыры)", 84 квартал 2-үй, жалпы алаңы 0,0251 гектар;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"Қостанай қаласының Қонай тұрғын алабындағы тұрғын үйлерге инженерлік желілер (канализацияның сыртқы су құбыры)", 84 квартал 3-үй, жалпы алаңы 0,0313 гектар;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"Қостанай қаласының Қонай тұрғын алабындағы тұрғын үйлерге инженерлік желілер (су құбыры және канализациялық-сорғы станциясы)", 85 квартал 1-үй, жалпы алаңы 0,0746 гектар;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"Қостанай қаласының Қонай тұрғын алабындағы тұрғын үйлерге инженерлік желілер (канализацияның сыртқы су құбыры)", 85 квартал 2-үй, жалпы алаңы 0,0130;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"Қостанай қаласының Қонай тұрғын алабындағы тұрғын үйлерге инженерлік желілер (су құбыры және канализациялық-сорғы станциясы)", 85 квартал 3-үй, жалпы алаңы 0,1200 гектар;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"Қостанай қаласының Қонай тұрғын алабындағы тұрғын үйлерге инженерлік желілер (канализацияның сыртқы су құбыры)", 85 квартал 4-үй, жалпы алаңы 0,0240 гектар;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"Қостанай қаласының Қонай тұрғын алабындағы тұрғын үйлерге инженерлік желілер (электрмен жабдықтау)", 5 квартал 1-үй, жалпы алаңы 0,0312 гектар;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"Қостанай қаласының Қонай тұрғын алабындағы тұрғын үйлерге инженерлік желілер (электрмен жабдықтау)", 5 квартал 2-үй, жалпы алаңы 0,0144 гектар;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"Қостанай қаласының Қонай тұрғын алабындағы тұрғын үйлерге инженерлік желілер (электрмен жабдықтау)", 5 квартал 3-үй, жалпы алаңы 0,0558 гектар;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"Қостанай қаласының Қонай тұрғын алабындағы тұрғын үйлерге инженерлік желілер (электрмен жабдықтау)", 14 квартал 1-үй, жалпы алаңы 0,0124 гектар;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"Қостанай қаласының Қонай тұрғын алабындағы тұрғын үйлерге инженерлік желілер (электрмен жабдықтау)", 14 квартал 2-үй, жалпы алаңы 0,0077 гектар;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"Қостанай қаласының Қонай тұрғын алабындағы тұрғын үйлерге инженерлік желілер (электрмен жабдықтау)", 14 квартал 3-үй, жалпы алаңы 0,0344 гектар;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"Қостанай қаласының Қонай тұрғын алабындағы тұрғын үйлерге инженерлік желілер (электрмен жабдықтау)", 15 квартал 1-үй, жалпы алаңы 0,0207 гектар;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"Қостанай қаласының Қонай тұрғын алабындағы тұрғын үйлерге инженерлік желілер (электрмен жабдықтау)", 15 квартал 2-үй, жалпы алаңы 0,0171 гектар;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"Қостанай қаласының Қонай тұрғын алабындағы тұрғын үйлерге инженерлік желілер (электрмен жабдықтау)", 18 квартал 1-үй, жалпы алаңы 0,0115 гектар;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"Қостанай қаласының Қонай тұрғын алабындағы тұрғын үйлерге инженерлік желілер (электрмен жабдықтау)", 18 квартал 2-үй, жалпы алаңы 0,0102 гектар;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"Қостанай қаласының Қонай тұрғын алабындағы тұрғын үйлерге инженерлік желілер (электрмен жабдықтау)", 18 квартал 3-үй, жалпы алаңы 0,0220 гектар;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"Қостанай қаласының Қонай тұрғын алабындағы тұрғын үйлерге инженерлік желілер (электрмен жабдықтау)", 21 квартал 1-үй, жалпы алаңы 0,0139 гектар;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"Қостанай қаласының Қонай тұрғын алабындағы тұрғын үйлерге инженерлік желілер (электрмен жабдықтау)", 21 квартал 2-үй, жалпы алаңы 0,0060 гектар;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"Қостанай қаласының Қонай тұрғын алабындағы тұрғын үйлерге инженерлік желілер (электрмен жабдықтау)", 21 квартал 3-үй, жалпы алаңы 0,0102 гектар;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"Қостанай қаласының Қонай тұрғын алабындағы тұрғын үйлерге инженерлік желілер (электрмен жабдықтау)", 82 квартал 1-үй, жалпы алаңы 0,0455 гектар;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"Қостанай қаласының Қонай тұрғын алабындағы тұрғын үйлерге инженерлік желілер (электрмен жабдықтау)", 82 квартал 2-үй, жалпы алаңы 0,0275 гектар;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"Қостанай қаласының Қонай тұрғын алабындағы тұрғын үйлерге инженерлік желілер (электрмен жабдықтау)", 82 квартал 3-үй, жалпы алаңы 0,0118 гектар;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"Қостанай қаласының Қонай тұрғын алабындағы тұрғын үйлерге инженерлік желілер (электрмен жабдықтау)", 82 квартал 4-үй, жалпы алаңы 0,0189 гектар;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"Қостанай қаласының Қонай тұрғын алабындағы тұрғын үйлерге инженерлік желілер (электрмен жабдықтау)", 82 квартал 5-үй, жалпы алаңы 0,0057 гектар;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"Қостанай қаласының Қонай тұрғын алабындағы тұрғын үйлерге инженерлік желілер (электрмен жабдықтау)", 83 квартал 1-үй, жалпы алаңы 0,0484 гектар;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"Қостанай қаласының Қонай тұрғын алабындағы тұрғын үйлерге инженерлік желілер (электрмен жабдықтау)", 83 квартал 2-үй, жалпы алаңы 0,0375 гектар;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"Қостанай қаласының Қонай тұрғын алабындағы тұрғын үйлерге инженерлік желілер (электрмен жабдықтау)", 83 квартал 3-үй, жалпы алаңы 0,0196 гектар;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"Қостанай қаласының Қонай тұрғын алабындағы тұрғын үйлерге инженерлік желілер (электрмен жабдықтау)", 83 квартал 4-үй, жалпы алаңы 0,0142 гектар;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"Қостанай қаласының Қонай тұрғын алабындағы тұрғын үйлерге инженерлік желілер (электрмен жабдықтау)", 84 квартал 1-үй, жалпы алаңы 0,0331 гектар;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"Қостанай қаласының Қонай тұрғын алабындағы тұрғын үйлерге инженерлік желілер (электрмен жабдықтау)", 84 квартал 2-үй, жалпы алаңы 0,0390 гектар;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"Қостанай қаласының Қонай тұрғын алабындағы тұрғын үйлерге инженерлік желілер (электрмен жабдықтау)", 84 квартал 3-үй, жалпы алаңы 0,0181 гектар;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"Қостанай қаласының Қонай тұрғын алабындағы тұрғын үйлерге инженерлік желілер (электрмен жабдықтау)", 85 квартал 1-үй, жалпы алаңы 0,0084 гектар;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"Қостанай қаласының Қонай тұрғын алабындағы тұрғын үйлерге инженерлік желілер (электрмен жабдықтау)", 85 квартал 2-үй, жалпы алаңы 0,0214 гектар;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"Қостанай қаласының Қонай тұрғын алабындағы тұрғын үйлерге инженерлік желілер (электрмен жабдықтау)", 85 квартал 3-үй, жалпы алаңы 0,0032 гектар;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"Қостанай қаласының Қонай тұрғын алабындағы тұрғын үйлерге инженерлік желілер (электрмен жабдықтау)", 85 квартал 4-үй, жалпы алаңы 0,0180 гектар;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"Қостанай қаласының Қонай тұрғын алабындағы тұрғын үйлерге инженерлік желілер (жылу желісі)", 5 квартал 1-үй, жалпы алаңы 0,0725 гектар;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"Қостанай қаласының Қонай тұрғын алабындағы тұрғын үйлерге инженерлік желілер (жылу желісі)", 5 квартал 2-үй, жалпы алаңы 0,0976 гектар;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"Қостанай қаласының Қонай тұрғын алабындағы тұрғын үйлерге инженерлік желілер (жылу желісі)", 5 квартал 3-үй, жалпы алаңы 0,0289 гектар;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"Қостанай қаласының Қонай тұрғын алабындағы тұрғын үйлерге инженерлік желілер (жылу желісі)", 14 квартал 1-үй, жалпы алаңы 0,0894 гектар;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"Қостанай қаласының Қонай тұрғын алабындағы тұрғын үйлерге инженерлік желілер (жылу желісі)", 14 квартал 2-үй, жалпы алаңы 0,0520 гектар;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"Қостанай қаласының Қонай тұрғын алабындағы тұрғын үйлерге инженерлік желілер (жылу желісі)", 14 квартал 3-үй, жалпы алаңы 0,1039 гектар;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"Қостанай қаласының Қонай тұрғын алабындағы тұрғын үйлерге инженерлік желілер (жылу желісі)", 15 квартал 1-үй, жалпы алаңы 0,0185 гектар;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"Қостанай қаласының Қонай тұрғын алабындағы тұрғын үйлерге инженерлік желілер (жылу желісі)", 15 квартал 2-үй, жалпы алаңы 0,0520 гектар;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"Қостанай қаласының Қонай тұрғын алабындағы тұрғын үйлерге инженерлік желілер (жылу желісі)", 18 квартал 1-үй, жалпы алаңы 0,0635 гектар;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"Қостанай қаласының Қонай тұрғын алабындағы тұрғын үйлерге инженерлік желілер (жылу желісі)", 18 квартал 2-үй, жалпы алаңы 0,0781 гектар;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"Қостанай қаласының Қонай тұрғын алабындағы тұрғын үйлерге инженерлік желілер (жылу желісі)", 18 квартал 3-үй, жалпы алаңы 0,0394 гектар;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"Қостанай қаласының Қонай тұрғын алабындағы тұрғын үйлерге инженерлік желілер (жылу желісі)", 21 квартал 1-үй, жалпы алаңы 0,0074 гектар;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"Қостанай қаласының Қонай тұрғын алабындағы тұрғын үйлерге инженерлік желілер (жылу желісі)", 21 квартал 2-үй, жалпы алаңы 0,0424 гектар;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"Қостанай қаласының Қонай тұрғын алабындағы тұрғын үйлерге инженерлік желілер (жылу желісі)", 21 квартал 3-үй, жалпы алаңы 0,0141 гектар;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"Қостанай қаласының Қонай тұрғын алабындағы тұрғын үйлерге инженерлік желілер (жылу желісі)", 82 квартал 1-үй, жалпы алаңы 0,0273 гектар;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"Қостанай қаласының Қонай тұрғын алабындағы тұрғын үйлерге инженерлік желілер (жылу желісі)", 82 квартал 2-үй, жалпы алаңы 0,0244 гектар;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"Қостанай қаласының Қонай тұрғын алабындағы тұрғын үйлерге инженерлік желілер (жылу желісі)", 82 квартал 3-үй, жалпы алаңы 0,0813 гектар;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"Қостанай қаласының Қонай тұрғын алабындағы тұрғын үйлерге инженерлік желілер (жылу желісі)", 82 квартал 4-үй, жалпы алаңы 0,0424 гектар;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"Қостанай қаласының Қонай тұрғын алабындағы тұрғын үйлерге инженерлік желілер (жылу желісі)", 82 квартал 5-үй, жалпы алаңы 0,0620 гектар;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"Қостанай қаласының Қонай тұрғын алабындағы тұрғын үйлерге инженерлік желілер (жылу желісі)", 83 квартал 1-үй, жалпы алаңы 0,0035 гектар;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"Қостанай қаласының Қонай тұрғын алабындағы тұрғын үйлерге инженерлік желілер (жылу желісі)", 83 квартал 2-үй, жалпы алаңы 0,0619 гектар;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"Қостанай қаласының Қонай тұрғын алабындағы тұрғын үйлерге инженерлік желілер (жылу желісі)", 83 квартал 3-үй, жалпы алаңы 0,0154 гектар;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"Қостанай қаласының Қонай тұрғын алабындағы тұрғын үйлерге инженерлік желілер (жылу желісі)", 83 квартал 4-үй, жалпы алаңы 0,1396 гектар;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"Қостанай қаласының Қонай тұрғын алабындағы тұрғын үйлерге инженерлік желілер (жылу желісі)", 84 квартал 1-үй, жалпы алаңы 0,0347 гектар;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"Қостанай қаласының Қонай тұрғын алабындағы тұрғын үйлерге инженерлік желілер (жылу желісі)", 84 квартал 2-үй, жалпы алаңы 0,0274 гектар;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"Қостанай қаласының Қонай тұрғын алабындағы тұрғын үйлерге инженерлік желілер (жылу желісі)", 84 квартал 3-үй, жалпы алаңы 0,0296 гектар;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"Қостанай қаласының Қонай тұрғын алабындағы тұрғын үйлерге инженерлік желілер (жылу желісі)", 85 квартал 1-үй, жалпы алаңы 0,0858 гектар;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"Қостанай қаласының Қонай тұрғын алабындағы тұрғын үйлерге инженерлік желілер (жылу желісі)", 85 квартал 2-үй, жалпы алаңы 0,0426 гектар;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"Қостанай қаласының Қонай тұрғын алабындағы тұрғын үйлерге инженерлік желілер (жылу желісі)", 85 квартал 3-үй, жалпы алаңы 0,0840 гектар;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"Қостанай қаласының Қонай тұрғын алабындағы тұрғын үйлерге инженерлік желілер (жылу желісі)", 85 квартал 4-үй, жалпы алаңы 0,0449 гектар;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"Қостанай қаласының Қонай тұрғын алабындағы тұрғын үйлерге инженерлік желілер (газбен жабдықтау)", 82 квартал 1-үй, жалпы алаңы 0,0025 гектар;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"Қостанай қаласының Қонай тұрғын алабындағы тұрғын үйлерге инженерлік желілер (газбен жабдықтау)", 82 квартал 2-үй, жалпы алаңы 0,0023 гектар;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"Қостанай қаласының Қонай тұрғын алабындағы тұрғын үйлерге инженерлік желілер (газбен жабдықтау)", 83 квартал 1-үй, жалпы алаңы 0,0032 гектар;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"Қостанай қаласының Қонай тұрғын алабындағы тұрғын үйлерге инженерлік желілер (газбен жабдықтау)", 83 квартал 3-үй, жалпы алаңы 0,0058 гектар;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"Қостанай қаласының Қонай тұрғын алабындағы тұрғын үйлерге инженерлік желілер (газбен жабдықтау)", 84 квартал 1-үй, жалпы алаңы 0,0024 гектар;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"Қостанай қаласының Қонай тұрғын алабындағы тұрғын үйлерге инженерлік желілер (газбен жабдықтау)", 84 квартал 2-үй, жалпы алаңы 0,0007 гектар;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"Қостанай қаласының Қонай тұрғын алабындағы тұрғын үйлерге инженерлік желілер (газбен жабдықтау)", 85 квартал 2-үй, жалпы алаңы 0,0028 гектар;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"Қостанай қаласының Қонай тұрғын алабындағы тұрғын үйлерге инженерлік желілер (газбен жабдықтау)", 85 квартал 4-үй, жалпы алаңы 0,0006 гектар.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