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3037" w14:textId="9033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549 "Қостанай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2021 жылғы 19 ақпандағы № 12 шешімі. Қостанай облысының Әділет департаментінде 2021 жылғы 23 ақпанда № 9786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2021-2023 жылдарға арналған бюджеті туралы"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(2020 жылғы 30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9681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60896107,0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40080639,0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150575,0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1276708,0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19388185,0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69745600,6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163400,0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1216865,0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- 9902958,6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9902958,6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қаланың жергілікті атқарушы органының резерві 362523,3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хатшысы,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69745600,6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-9902958,6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9902958,6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2022 жылға арналған бюджеті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-4226351,0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