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59645" w14:textId="62596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учаскесіне қауымдық сервитут белгілеу туралы</w:t>
      </w:r>
    </w:p>
    <w:p>
      <w:pPr>
        <w:spacing w:after="0"/>
        <w:ind w:left="0"/>
        <w:jc w:val="both"/>
      </w:pPr>
      <w:r>
        <w:rPr>
          <w:rFonts w:ascii="Times New Roman"/>
          <w:b w:val="false"/>
          <w:i w:val="false"/>
          <w:color w:val="000000"/>
          <w:sz w:val="28"/>
        </w:rPr>
        <w:t>Қостанай облысы Қостанай қаласы әкімдігінің 2021 жылғы 15 ақпандағы № 262 қаулысы. Қостанай облысының Әділет департаментінде 2021 жылғы 16 ақпанда № 9760 болып тіркелді</w:t>
      </w:r>
    </w:p>
    <w:p>
      <w:pPr>
        <w:spacing w:after="0"/>
        <w:ind w:left="0"/>
        <w:jc w:val="both"/>
      </w:pPr>
      <w:bookmarkStart w:name="z4" w:id="0"/>
      <w:r>
        <w:rPr>
          <w:rFonts w:ascii="Times New Roman"/>
          <w:b w:val="false"/>
          <w:i w:val="false"/>
          <w:color w:val="000000"/>
          <w:sz w:val="28"/>
        </w:rPr>
        <w:t xml:space="preserve">
      2003 жылғы 20 маусымдағы Қазақстан Республикасы Жер кодексінің </w:t>
      </w:r>
      <w:r>
        <w:rPr>
          <w:rFonts w:ascii="Times New Roman"/>
          <w:b w:val="false"/>
          <w:i w:val="false"/>
          <w:color w:val="000000"/>
          <w:sz w:val="28"/>
        </w:rPr>
        <w:t>18-бабына</w:t>
      </w:r>
      <w:r>
        <w:rPr>
          <w:rFonts w:ascii="Times New Roman"/>
          <w:b w:val="false"/>
          <w:i w:val="false"/>
          <w:color w:val="000000"/>
          <w:sz w:val="28"/>
        </w:rPr>
        <w:t xml:space="preserve">, 69-бабының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Қостанай қаласының әкімдігі ҚАУЛЫ ЕТЕДІ:</w:t>
      </w:r>
    </w:p>
    <w:bookmarkEnd w:id="0"/>
    <w:bookmarkStart w:name="z5" w:id="1"/>
    <w:p>
      <w:pPr>
        <w:spacing w:after="0"/>
        <w:ind w:left="0"/>
        <w:jc w:val="both"/>
      </w:pPr>
      <w:r>
        <w:rPr>
          <w:rFonts w:ascii="Times New Roman"/>
          <w:b w:val="false"/>
          <w:i w:val="false"/>
          <w:color w:val="000000"/>
          <w:sz w:val="28"/>
        </w:rPr>
        <w:t>
      1. "Қостанай қаласы әкімдігінің тұрғын үй-коммуналдық шаруашылық, жолаушылар көлігі және автомобиль жолдары бөлімі" мемлекеттік мекемесінің Қостанай қаласы әкімдігінің "Қостанай–Су" мемлекеттік коммуналдық кәсіпорнына "Қостанай қаласы, Маяковский көшесіндегі № 105 тұрғын үйден Гашек көшесіне дейінгі өздігінен ағатын кәріз коллекторын реконструкциялау" объектісі бойынша инженерлік желілер мен тораптарды жүргізу мен пайдалану мақсатында, Қостанай қаласында орналасқан, жалпы алаңы 0,3739 гектар жер учаскесіне қауымдық сервитут белгіленсін.</w:t>
      </w:r>
    </w:p>
    <w:bookmarkEnd w:id="1"/>
    <w:bookmarkStart w:name="z6" w:id="2"/>
    <w:p>
      <w:pPr>
        <w:spacing w:after="0"/>
        <w:ind w:left="0"/>
        <w:jc w:val="both"/>
      </w:pPr>
      <w:r>
        <w:rPr>
          <w:rFonts w:ascii="Times New Roman"/>
          <w:b w:val="false"/>
          <w:i w:val="false"/>
          <w:color w:val="000000"/>
          <w:sz w:val="28"/>
        </w:rPr>
        <w:t>
      2. "Қостанай қаласы әкімдігінің жер қатынастары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қаулыны ресми жарияланғанынан кейін Қостанай қаласы әкімдігінің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Қостанай қаласы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Әкім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Ахметов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