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c866" w14:textId="1a7c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15 желтоқсандағы № 570 "Қостанай облысының 2021-2023 жылдарға арналған облыстық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2021 жылғы 8 желтоқсандағы № 124 шешімі. Қазақстан Республикасының Әділет министрлігінде 2021 жылғы 9 желтоқсанда № 25675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2021-2023 жылдарға арналған облыстық бюджеті туралы" 2020 жылғы 15 желтоқсандағы № 570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9650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2021-2023 жылдарға арналған бюджеті тиісінше осы шешімнің 1, 2 және 3-қосымшаларына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348 928 662,4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8 215 430,1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1 920 422,0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31 578,0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338 761 232,3 мың теңге;</w:t>
      </w:r>
    </w:p>
    <w:bookmarkEnd w:id="7"/>
    <w:bookmarkStart w:name="z13" w:id="8"/>
    <w:p>
      <w:pPr>
        <w:spacing w:after="0"/>
        <w:ind w:left="0"/>
        <w:jc w:val="both"/>
      </w:pPr>
      <w:r>
        <w:rPr>
          <w:rFonts w:ascii="Times New Roman"/>
          <w:b w:val="false"/>
          <w:i w:val="false"/>
          <w:color w:val="000000"/>
          <w:sz w:val="28"/>
        </w:rPr>
        <w:t>
      2) шығындар – 347 370 042,9 мың теңге;</w:t>
      </w:r>
    </w:p>
    <w:bookmarkEnd w:id="8"/>
    <w:bookmarkStart w:name="z14" w:id="9"/>
    <w:p>
      <w:pPr>
        <w:spacing w:after="0"/>
        <w:ind w:left="0"/>
        <w:jc w:val="both"/>
      </w:pPr>
      <w:r>
        <w:rPr>
          <w:rFonts w:ascii="Times New Roman"/>
          <w:b w:val="false"/>
          <w:i w:val="false"/>
          <w:color w:val="000000"/>
          <w:sz w:val="28"/>
        </w:rPr>
        <w:t>
      3) таза бюджеттiк кредиттеу – 5 091 951,9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7 904 098,0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2 812 146,1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10 937 824,3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- 14 471 156,7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14 471 156,7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7"/>
    <w:p>
      <w:pPr>
        <w:spacing w:after="0"/>
        <w:ind w:left="0"/>
        <w:jc w:val="left"/>
      </w:pPr>
      <w:r>
        <w:rPr>
          <w:rFonts w:ascii="Times New Roman"/>
          <w:b/>
          <w:i w:val="false"/>
          <w:color w:val="000000"/>
        </w:rPr>
        <w:t xml:space="preserve"> Қостанай облысының 2021 жылға арналған облыстық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348 928 662,4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8 215 430,1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7 971 590,1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7 963 515,1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1 629 739,6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1 514 242,6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338 761 232,3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91 850 208,3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91 850 208,3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246 911 024,0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246 911 024,0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347 370 042,9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3 450 784,4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11 527 178,3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11 527 178,3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11 527 178,3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1 769 658,3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130 608 583,9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13 087 354,6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13 084 075,5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9 609 815,8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3 474 259,7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93 236 712,7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87 872 327,3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2 413 692,2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3 474 010,2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62 809 219,8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17 882 248,0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3 799 059,4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10 180 497,9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9 015 540,7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9 015 540,7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11 422 236,8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11 364 451,5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1 101 003,5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5 902 693,5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11 406 247,7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2 716 943,4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1 876 239,8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6 697 607,3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6 697 607,3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5 982 881,1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12 105 007,5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4 516 687,2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1 118 972,7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5 836 440,8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5 710 638,2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5 364 789,9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24 280 106,7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24 280 106,7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24 280 106,7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21 267 446,0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10 483 097,1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775 627,3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5 255 346,5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5 028 614,8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4 780 839,6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867 462,4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3 710 981,3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43 984 047,8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40 161 359,5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11 130 719,2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996 280,8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2 020 359,3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14 878 927,7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14 878 927,7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14 786 081,7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13 821 094,6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17 902 581,4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3 864 934,5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1 027 675,9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7 651 756,4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7 651 756,4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7 285 600,7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12 653 367,5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6 684 948,5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2 075 978,9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46 408 731,6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46 408 731,6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46 408 731,6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34 298 212,0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10 937 824,3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10 937 824,3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10 937 824,3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10 937 824,3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-14 471 156,7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14 471 156,7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 w:id="18"/>
    <w:p>
      <w:pPr>
        <w:spacing w:after="0"/>
        <w:ind w:left="0"/>
        <w:jc w:val="left"/>
      </w:pPr>
      <w:r>
        <w:rPr>
          <w:rFonts w:ascii="Times New Roman"/>
          <w:b/>
          <w:i w:val="false"/>
          <w:color w:val="000000"/>
        </w:rPr>
        <w:t xml:space="preserve"> Қостанай облысының 2022 жылға арналған облыстық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212 743 730,7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32 188 506,7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32 188 506,7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32 180 027,7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178 007 797,0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143 949 274,0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143 949 274,0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212 743 668,7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8 924 834,9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8 924 834,9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35 414 596,8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16 955 066,9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9 187 091,0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6 357 718,8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5 120 418,8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4 941 891,4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1 118 766,4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31 864 206,1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31 864 206,1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31 864 206,1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30 217 123,1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9 785 242,8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6 842 512,9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6 842 512,9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6 842 512,9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22 794 103,4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20 895 834,0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19 504 091,0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18 984 018,5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18 984 018,5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18 918 501,5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18 788 050,0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9 630 659,3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5 455 952,1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5 455 952,1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4 174 707,2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4 174 707,2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19 412 307,6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16 094 152,6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13 338 457,6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4 598 590,4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12 991 820,4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-4 598 528,4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4 598 528,4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9" w:id="19"/>
    <w:p>
      <w:pPr>
        <w:spacing w:after="0"/>
        <w:ind w:left="0"/>
        <w:jc w:val="left"/>
      </w:pPr>
      <w:r>
        <w:rPr>
          <w:rFonts w:ascii="Times New Roman"/>
          <w:b/>
          <w:i w:val="false"/>
          <w:color w:val="000000"/>
        </w:rPr>
        <w:t xml:space="preserve"> Қостанай облысының 2023 жылға арналған облыстық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187 237 246,9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12 504 274,9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12 504 274,9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12 495 456,9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136 387 558,0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187 405 402,9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5 856 767,0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26 441 940,9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26 441 940,9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26 441 940,9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22 009 192,9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8 659 565,0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7 869 061,4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23 660 296,0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20 283 517,0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15 055 119,5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14 987 556,5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14 854 841,5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34 546 123,0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-2 682 337,0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