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a33" w14:textId="8532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17 наурыздағы № 114 "2021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8 қарашадағы № 505 қаулысы. Қазақстан Республикасының Әділет министрлігінде 2021 жылғы 9 қарашада № 25085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"2021 жылға арналған мектепке дейінгі тәрбие мен оқытуға мемлекеттік білім беру тапсырысын, ата-ана төлемақысының мөлшерін бекіту туралы" 2021 жылғы 17 наурыздағы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9825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Қостанай облысының мектепке дейінгі білім беру ұйымдарында мектепке дейінгі тәрбие мен оқытуға мемлекеттік білім беру тапсырысын,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Красный Кордон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"Аққайың"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Обаған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"Сәбинұр"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Силантьев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"Толағай"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Щербаков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"Қуаныш"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"Жұпар"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"Қаламқас"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Ашутасты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"Гүлдер" Ашутасты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- 5740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"Алпамыс"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"Ақбота"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"Золотой ключик"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(санаториялық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"Раушан"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Фурманово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"Балдәурен" Фурманов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"АйАли" жеке кәсіпкер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 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"Аманқарағай "Бөбек"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"Құсмұрын "Балапан"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"Құсмұрын "Қарлығаш"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"Ромашка"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Новонежин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"Новонежин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Әйет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Береговое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"Калинин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- 9450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Майское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"Майский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- 9450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Тобыл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Тобыл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"Зира"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"№ 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Перелески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Ақкөл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"Күншуақ"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- 3500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Ахмет Байтұрсынұлы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Торғай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"Жітіқара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"Жітіқара ауданы білім бөлімінің "Қарлығаш"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Бөбек"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Алтынсарин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"Қарлығаш"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Қарабатыр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- 8530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"Улыбка"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ауданы, Амангелді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"Болашақ"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"Ақерке"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ауданы, Жалгысхан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"Нұр сәби"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"Салтанат"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"Алтын бесік"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"Шапағат"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- 12068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"Гүлдер"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"Сәулетай"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ЖИЛКИБАЕВ РУСЛАН ЖУМАРТОВИЧ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 2009"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"BK KINDER"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3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бөлімінің" № 5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8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9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13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15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16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18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27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40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51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54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69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"Ақбулақ-Монтессори"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- Бөбектерге арналған мектеп Елена Терехова"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"ГнҰздышко"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"ДЕМАлыстамаША"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"Антошка"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"Ардан"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"Бобек - Костанай"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"Детское дошкольное учреждение Ақ Желкен"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""Диами""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қызметкерлер-ата-аналарының одағы" қоғамдық 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 "Радуга" б/б"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KST"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"Родители и дети средней школы № 22 города Костаная" қоғамдық 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АБВГДейка"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"sweet baby"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"Болашақ"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"Дельфинчик"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"Ивушка"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"Мұрагер"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"Нұрлы Жол"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"Улыбка"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"Балақай" на 180 мест"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Архиповка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Боровское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"Балауса"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- 13200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Боровское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"Жас әлем"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- 13200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Харьковское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Буревестник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"Нұрбөбек"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Дәмді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- 4000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Өлеңді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- 4000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Шилі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"Қызғалдақ"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- 4318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 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әкімдiгiнiң "№ 9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 № 15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қаласы әкімдігінің "№ 16 балалар 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"Ромашка""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бөбек 2019"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"ТДТ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20"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Комсомол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"Сарыкөл ауданы білім бөлімінің "Лика"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"Arman"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Ершов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"Нұрбөбек"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Миролюбовка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Новопокров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"Балауса"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ауданының, Пресногорьков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"Солнышко"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"Сәуле"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"Солнышко"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Кеңарал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"Ақерке"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Костряков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"Сказка"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"Қызғалдақ"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"Аленушка"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"Қарлығаш"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