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ada94" w14:textId="40ada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облысының әкімшілік-аумақтық құрылысындағы өзгерістер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әкімдігінің 2021 жылғы 8 қыркүйектегі № 2 және Қостанай облысы мәслихатының 2021 жылғы 8 қыркүйектегі № 92 бірлескен қаулысы және шешімі. Қазақстан Республикасының Әділет министрлігінде 2021 жылғы 23 қыркүйекте № 24479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тармақшасына сәйкес Қостанай облысының әкімдігі ҚАУЛЫ ЕТЕДІ және Қостанай облыстық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Мыналар: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Бейімбет Майлин ауданы Белинский ауылдық округінің Жамбаскөл ауылы Бейімбет Майлин ауданы Белинский ауылдық округінің Қайындыкөл ауылының құрамына енгізіле отырып;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Бейімбет Майлин ауданы Павлов ауылдық округінің Қоржынкөл ауылы Бейімбет Майлин ауданы Павлов ауылдық округінің Павлов ауылының құрамына енгізіле отырып;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Денисов ауданы Қырым ауылдық округінің Озерное ауылы Денисов ауданы Қырым ауылдық округінің Қырым ауылының құрамына енгізіле отырып, таратылсын.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Денисов ауданының Қырым ауылдық округі Денисов ауданының Қырым ауылы болып қайта құрылсын.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бірлескен қаулы және шешім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Қостанай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Қостанай облыстық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Ещанов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