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b5f5" w14:textId="970b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су объектілері және су шаруашылығы құрылыстарындағы көпшіліктің демалуына, туризм және спортқа арналған жерлерді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2021 жылғы 10 қыркүйектегі № 429 қаулысы. Қазақстан Республикасының Әділет министрлігінде 2021 жылғы 20 қыркүйекте № 24442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94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облысының су объектілері және су шаруашылығы құрылыстарындағы көпшіліктің демалуына, туризм және спортқа арналған жерлер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мекемесімен Қазақстан Республикасының заңнамасында белгіленген тәртіпте қамтамасыз етілсін: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жарияланғанынан кейін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 сақтау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Санитариялық-эпидемиологиялық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комитеті Қостанай облысының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 бақылау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республикалық мемлекеттік мекемесі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Экология, геология және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ресурстар министрлігі Су ресурстары комитетінің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ресурстарын пайдалануды реттеу және қорғау жөніндегі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Тобыл-Торғай бассейндік инспекциясы" республикалық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Экология, геология және табиғи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 Экологиялық реттеу және бақылау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 бойынша экология департаменті"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су объектілері және су шаруашылығы құрылыстарындағы көпшіліктің демалуына, туризм және спортқа арналған жерлер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Қостанай облысы әкімдігінің 26.05.2022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23.01.2024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объектінің/су шаруашылығы құрылысының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Жүзудің белгіленген шекараларында халықтың жаппай демалатын орындар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су айдыны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"Сфетофор" балалар сауықтыру лагері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"Балдәурен 2016"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Мариям Хәкімжанова атындағы ауылдық округі,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су айдыны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"Сосновый бор" шипажайы"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Мариям Хәкімжанова атындағы ауылдық округі,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су айдыны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"СЕЛЕНА 2010" жауапкершілігі шектеулі серіктестігі демалыс базасы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Мариям Хәкімжанова атындағы ауылдық округі,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су айдыны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"Джайляу КZ"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Мариям Хәкімжанова атындағы ауылдық округі,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"Деревенька в бору" демалыс базасы жеке кәсіпкер "Лазарук Т. Н."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Мәриям Хәкімжанова атындағы ауылдық округі, Щербаков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"Золотая рыбка" демалыс базасы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"АМИД"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Набережное ауылдық округі,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Елизаветинка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"Спутник" туристік базасы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"Соколов-Сарыбай тау-кен байыту өндірістік бірлестігі"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ауылдық округі,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"Атлант" туристік базасы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"Соколов-Сарыбай тау-кен байыту өндірістік бірлестігі"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ауылдық округі,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"Аметист" туристік базасы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"Соколов-Сарыбай тау-кен байыту өндірістік бірлестігі" акционерлік қоғам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ауылдық округі,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"Нептун" туристік базасы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"Соколов-Сарыбай тау-кен байыту өндірістік бірлестігі" акционерлік қоғам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ауылдық округі,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"Сокол" туристік базасы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"Соколов-Сарыбай тау-кен байыту өндірістік бірлестігі" акционерлік қоғам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ауылдық округі,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"Волна" туристік базасы "Соколов-Сарыбай тау-кен байыту өндірістік бірлестігі" акционерлік қоғам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Набережное ауылдық округі,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Елизаветинка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"Туристік базасы "Дружба"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ауылдық округі,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"Параллель" туристік базасы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"РАХАТ-2018"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ауылдық округі,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Тоғызақ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Тоғызақ өзені Қарабалық кентінен 300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Тоғызақ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"Қарабалық ауданының білім бөлімнің "Достық" балалар сауықтыру лагері" коммуналдық мемелекеттік мекеме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Тоғызақ ауылдық округі, Гурьяновское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"Пристань" кафесі "Отрощенко Вячеслав Александрович"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"Ерекше білім берілуіне қажеттілігі бар балаларға арналған Қостанай арнайы мектебі" коммуналдық мемелекеттік мекеме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– Екатеринбург трассасының 28 километр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Тобыл өзенінің оң жағалауы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қаласы, Притобольский саябағының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"Мохито" демалыс аймағы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"Турсунов Махмут Мухтарович" жеке кәсіпкер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Гашек көшесі, 1Г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Шаңырақ" демалыс аймағы "Байжанова Сауле Амировна" жеке кәсіпкер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өзенінің оң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– Красный Кузнец көшесінің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"Мишутка" жеке жағажайы жеке кәсіпкер "Корнеев М.В."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"Колос" бау-бақша серіктестігі тұтыну кооперативінің аумағында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 аймағы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қаласы, Парковая көшесі, 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