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0e6" w14:textId="33c9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2021 жылғы 24 ақпандағы № 88 "2021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13 қыркүйектегі № 430 қаулысы. Қазақстан Республикасының Әділет министрлігінде 2021 жылғы 16 қыркүйекте № 24369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"2021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туралы" 2021 жылғы 24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9792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(органикалықтарды қоспағанда) субсидиялауға бюджеттік қаражат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3 935 243,0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