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365d" w14:textId="cd43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2019 жылғы 30 желтоқсандағы № 551 "Білім беру ұйымдарында техникалық және кәсіптік, орта бiлiмнен кейiнгi бiлiмi бар кадрларды даярлауға 2020-2021, 2021-2022, 2022-2023 оқу жылдарына арналған мемлекеттік білім беру тапсырысын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2021 жылғы 8 қыркүйектегі № 425 қаулысы. Қазақстан Республикасының Әділет министрлігінде 2021 жылғы 15 қыркүйекте № 24354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әкімдiгi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"Білім беру ұйымдарында техникалық және кәсіптік, орта бiлiмнен кейiнгi бiлiмi бар кадрларды даярлауға 2020-2021, 2021-2022, 2022-2023 оқу жылдарына арналған мемлекеттік білім беру тапсырысын бекіту туралы" 2019 жылғы 30 желтоқсандағы № 551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8865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беру ұйымдарында техникалық және кәсіптік, орта бiлiмнен кейiнгi бiлiмi бар кадрларды даярлауға 2020-2021, 2021-2022 оқу жылдарына арналған мемлекеттік білім беру тапсырысын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тасталсын;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білім басқармасы" мемлекеттік мекемесі Қазақстан Республикасының заңнамасында белгіленген тәртіпте: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жарияланғаннан кейін Қостанай облысы әкімдігінің интернет-ресурсында орналастырылуын қамтамасыз етсін.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Әкімдіктің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Әкімдіктің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551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бюджеттен қаржыландырылатын техникалық және кәсіптік, орта білімнен кейінгі білімі бар кадрларды даярлауға 2021-2022 оқу жылына арналған мемлекеттік білім беру тапсырысы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049"/>
        <w:gridCol w:w="1381"/>
        <w:gridCol w:w="1926"/>
        <w:gridCol w:w="1927"/>
      </w:tblGrid>
      <w:tr>
        <w:trPr>
          <w:trHeight w:val="30" w:hRule="atLeast"/>
        </w:trPr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атауы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Мектепке дейінгі тәрбие және оқыту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Бастауыш білім беру педагогикасы мен әдістемесі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Дене тәрбиесі және спорт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Негізгі орта білім берудегі тіл мен әдебиетті оқытудың педагогикасы мен әдістемесі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Кәсіптік оқыту (салалар бойынша)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Интерьер дизайны *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02150100 Аспаптық орындау (аспап түрлері бойынша)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 Музыка теориясы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Вокалдық өнер*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Хорды дирижерлау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Халықтық көркем шығармашылығы (түрлері бойынша)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 Кітапхана ісі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 Басқаруды құжаттамалық қамтамасыз ету және мұрағаттану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Есеп және аудит*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 Логистика (салалар бойынша)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 (салалар бойынша)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Менеджмент (қолдану салалары бойынша)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Есептеу техникасы және ақпараттық желілер (түрлері бойынша)*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Бағдарламалық қамтамасыз ету (түрлері бойынша)*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 жабдықтары (түрлері және салалары бойынша)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Электрмен қамтамасыз ету (салалар бойынша)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Жылу техникалық жабдықтар және жылу мен жабдықтау жүйелері (түрлері бойынша)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07130700 Электромеханикалық жабдықтарға техникалық қызмет көрсету, жөндеу және пайдалану (түрлері және салалары бойынша)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Технологиялық процесстерді автоматтандыру және басқару (бейін бойынша)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Сандық техника (түрлері бойынша)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Автоматика, телемеханика және темір жол көлігіндегі қозғалысты басқару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Машина жасау технологиясы (түрлері бойынша)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Токарлық іс (түрлері бойынша)*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Дәнекерлеу ісі (түрлері бойынша)*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 Жүк көтергіш машиналар мен транспортерлер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Машиналар мен жабдықтарды пайдалану (өнеркәсіп салалары бойынша)*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 Қара металдар металлургиясы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Темір жолдың жылжымалы тартқыш құрамын пайдалану, жөндеу және техникалық қызмет көрсету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Автомобиль көлігіне техникалық қызмет көрсету, жөндеу және пайдалану*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Ауыл шаруашылығын механикаландыру*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 Ет және ет өнімдерін өндіру*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Сүт және сүт өнімдерін өндіру*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Нан пісіру, макарон және кондитер өндірісі*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07211200 Элеватор, ұн тарту, жарма және құрама жем өндірісі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Тігін өндірісі және киімдерді үлгілеу*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07240200 Маркшейдерлік ісі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Пайдалы қазбалар кен орындарын ашық қазу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 Пайдалы қазбаларды байыту (кен байыту)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07240600 Жер асты құрылымдарының құрылысы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Архитектура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 Геодезия және картография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Жерге орналастыру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Ғимараттар мен құрылыстарды салу және пайдалану*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Автомобиль жолдары мен аэродромдар құрылысы және пайдалану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Тұрғын үй-коммуналдық шаруашылық объектілерінің инженерлік жүйелерін монтаждау және пайдалану*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Газбен қамтамасыз ету жабдықтары мен жүйелерін құрастыру және пайдалану*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07880100 Стандарттау, метрология және сертификаттау (салалар бойынша)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Агрономия*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Зоотехния*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Орман шаруашылығы (түрлері бойынша)*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Ветеринария*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Емдеу ісі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Мейіргер ісі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Акушерлік іс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Лабораториялық диагностика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 Фармация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Әлеуметтік жұмыс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Шаштараз өнері*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10120200 Эстетикалық косметология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Қонақ үй бизнесі*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Тамақтандыруды ұйымдастыру*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Темір жолкөлігінде тасымалдауды ұйымдастыру және қозғалысты басқару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 Автомобиль көлігінде тасымалдауды ұйымдастыру және қозғалысты басқару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</w:tbl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*ерекше білім беру қажеттіліктері бар азаматтар қатарынан кадрлар даярлау мүмкін болатын мамандық.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