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e99b" w14:textId="728e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азық-түлік тауарларына бөлшек сауда бағаларының шекті рұқсат етілген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2021 жылғы 9 қыркүйектегі № 428 қаулысы. Қазақстан Республикасының Әділет министрлігінде 2021 жылғы 9 қыркүйекте № 24288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30 наурыздағы № 282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11245 болып тіркелген)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маңызы бар азық-түлік тауарларына бөлшек сауда бағаларының шекті рұқсат етілген мөлшері күнтізбелік отыз күннен аспайтын мерзімге, оны кем дегенде күнтізбелік 15 күннен кейін қайта қарау мүмкіндігімен: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 қант - құмшекер – 285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күнбағыс майы – 725 теңге болып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