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4893" w14:textId="4c94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2018 жылғы 29 маусымдағы № 302 "Қостанай облысы бойынша кен іздеушілікке арналған аумақтарды айқындау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2021 жылғы 27 шілдедегі № 349 қаулысы. Қазақстан Республикасының Әділет министрлігінде 2021 жылғы 3 тамызда № 23818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 бойынша кен іздеушілікке арналған аумақтарды айқындау туралы" 2018 жылғы 29 маусымдағы № 302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7975 болып тіркелген) мынадай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сегізінші жолмен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034"/>
        <w:gridCol w:w="755"/>
        <w:gridCol w:w="4227"/>
        <w:gridCol w:w="4228"/>
        <w:gridCol w:w="755"/>
        <w:gridCol w:w="546"/>
      </w:tblGrid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8-учаске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51º33'42,0"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61º4'20,48"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51º33'42,0"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61º4'16,0"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51º33'58,0"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61º4'22,0"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51º33'58,0"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61º4'26,65"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ресурстар министрлігінің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Экологиялық реттеу және бақылау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экология департаменті"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ресурстар министрлігі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Геология комитетінің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"Солтүстікқазжерқойнауы"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өңіраралық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геология департаменті"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