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48ea" w14:textId="9ea4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2021 жылғы 30 маусымдағы № 311 қаулысы. Қазақстан Республикасының Әділет министрлігінде 2021 жылғы 21 шілдеде № 23620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облысының әкімдігі ҚАУЛЫ ЕТЕДІ:</w:t>
      </w:r>
    </w:p>
    <w:bookmarkStart w:name="z5"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 Экология,</w:t>
      </w:r>
    </w:p>
    <w:bookmarkEnd w:id="8"/>
    <w:bookmarkStart w:name="z14" w:id="9"/>
    <w:p>
      <w:pPr>
        <w:spacing w:after="0"/>
        <w:ind w:left="0"/>
        <w:jc w:val="both"/>
      </w:pPr>
      <w:r>
        <w:rPr>
          <w:rFonts w:ascii="Times New Roman"/>
          <w:b w:val="false"/>
          <w:i w:val="false"/>
          <w:color w:val="000000"/>
          <w:sz w:val="28"/>
        </w:rPr>
        <w:t>
      геология және табиғи ресурстар</w:t>
      </w:r>
    </w:p>
    <w:bookmarkEnd w:id="9"/>
    <w:bookmarkStart w:name="z15" w:id="10"/>
    <w:p>
      <w:pPr>
        <w:spacing w:after="0"/>
        <w:ind w:left="0"/>
        <w:jc w:val="both"/>
      </w:pPr>
      <w:r>
        <w:rPr>
          <w:rFonts w:ascii="Times New Roman"/>
          <w:b w:val="false"/>
          <w:i w:val="false"/>
          <w:color w:val="000000"/>
          <w:sz w:val="28"/>
        </w:rPr>
        <w:t>
      министрлігі Су ресурстары комитетінің</w:t>
      </w:r>
    </w:p>
    <w:bookmarkEnd w:id="10"/>
    <w:bookmarkStart w:name="z16" w:id="11"/>
    <w:p>
      <w:pPr>
        <w:spacing w:after="0"/>
        <w:ind w:left="0"/>
        <w:jc w:val="both"/>
      </w:pPr>
      <w:r>
        <w:rPr>
          <w:rFonts w:ascii="Times New Roman"/>
          <w:b w:val="false"/>
          <w:i w:val="false"/>
          <w:color w:val="000000"/>
          <w:sz w:val="28"/>
        </w:rPr>
        <w:t>
      Су ресурстарын пайдалануды реттеу</w:t>
      </w:r>
    </w:p>
    <w:bookmarkEnd w:id="11"/>
    <w:bookmarkStart w:name="z17" w:id="12"/>
    <w:p>
      <w:pPr>
        <w:spacing w:after="0"/>
        <w:ind w:left="0"/>
        <w:jc w:val="both"/>
      </w:pPr>
      <w:r>
        <w:rPr>
          <w:rFonts w:ascii="Times New Roman"/>
          <w:b w:val="false"/>
          <w:i w:val="false"/>
          <w:color w:val="000000"/>
          <w:sz w:val="28"/>
        </w:rPr>
        <w:t>
      және қорғау жөніндегі Тобыл-Торғай</w:t>
      </w:r>
    </w:p>
    <w:bookmarkEnd w:id="12"/>
    <w:bookmarkStart w:name="z18" w:id="13"/>
    <w:p>
      <w:pPr>
        <w:spacing w:after="0"/>
        <w:ind w:left="0"/>
        <w:jc w:val="both"/>
      </w:pPr>
      <w:r>
        <w:rPr>
          <w:rFonts w:ascii="Times New Roman"/>
          <w:b w:val="false"/>
          <w:i w:val="false"/>
          <w:color w:val="000000"/>
          <w:sz w:val="28"/>
        </w:rPr>
        <w:t>
      бассейндік инспекциясы"</w:t>
      </w:r>
    </w:p>
    <w:bookmarkEnd w:id="13"/>
    <w:bookmarkStart w:name="z19" w:id="14"/>
    <w:p>
      <w:pPr>
        <w:spacing w:after="0"/>
        <w:ind w:left="0"/>
        <w:jc w:val="both"/>
      </w:pPr>
      <w:r>
        <w:rPr>
          <w:rFonts w:ascii="Times New Roman"/>
          <w:b w:val="false"/>
          <w:i w:val="false"/>
          <w:color w:val="000000"/>
          <w:sz w:val="28"/>
        </w:rPr>
        <w:t>
      республикалық мемлекеттік мекемесі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 Денсаулық</w:t>
      </w:r>
    </w:p>
    <w:bookmarkEnd w:id="16"/>
    <w:bookmarkStart w:name="z22" w:id="17"/>
    <w:p>
      <w:pPr>
        <w:spacing w:after="0"/>
        <w:ind w:left="0"/>
        <w:jc w:val="both"/>
      </w:pPr>
      <w:r>
        <w:rPr>
          <w:rFonts w:ascii="Times New Roman"/>
          <w:b w:val="false"/>
          <w:i w:val="false"/>
          <w:color w:val="000000"/>
          <w:sz w:val="28"/>
        </w:rPr>
        <w:t>
      сақтау министрлігі Санитариялық-</w:t>
      </w:r>
    </w:p>
    <w:bookmarkEnd w:id="17"/>
    <w:bookmarkStart w:name="z23" w:id="18"/>
    <w:p>
      <w:pPr>
        <w:spacing w:after="0"/>
        <w:ind w:left="0"/>
        <w:jc w:val="both"/>
      </w:pPr>
      <w:r>
        <w:rPr>
          <w:rFonts w:ascii="Times New Roman"/>
          <w:b w:val="false"/>
          <w:i w:val="false"/>
          <w:color w:val="000000"/>
          <w:sz w:val="28"/>
        </w:rPr>
        <w:t>
      эпидемиологиялық бақылау комитеті</w:t>
      </w:r>
    </w:p>
    <w:bookmarkEnd w:id="18"/>
    <w:bookmarkStart w:name="z24" w:id="19"/>
    <w:p>
      <w:pPr>
        <w:spacing w:after="0"/>
        <w:ind w:left="0"/>
        <w:jc w:val="both"/>
      </w:pPr>
      <w:r>
        <w:rPr>
          <w:rFonts w:ascii="Times New Roman"/>
          <w:b w:val="false"/>
          <w:i w:val="false"/>
          <w:color w:val="000000"/>
          <w:sz w:val="28"/>
        </w:rPr>
        <w:t>
      Қостанай облысының санитариялық-</w:t>
      </w:r>
    </w:p>
    <w:bookmarkEnd w:id="19"/>
    <w:bookmarkStart w:name="z25" w:id="20"/>
    <w:p>
      <w:pPr>
        <w:spacing w:after="0"/>
        <w:ind w:left="0"/>
        <w:jc w:val="both"/>
      </w:pPr>
      <w:r>
        <w:rPr>
          <w:rFonts w:ascii="Times New Roman"/>
          <w:b w:val="false"/>
          <w:i w:val="false"/>
          <w:color w:val="000000"/>
          <w:sz w:val="28"/>
        </w:rPr>
        <w:t>
      эпидемиологиялық бақылау департаменті"</w:t>
      </w:r>
    </w:p>
    <w:bookmarkEnd w:id="20"/>
    <w:bookmarkStart w:name="z26" w:id="21"/>
    <w:p>
      <w:pPr>
        <w:spacing w:after="0"/>
        <w:ind w:left="0"/>
        <w:jc w:val="both"/>
      </w:pPr>
      <w:r>
        <w:rPr>
          <w:rFonts w:ascii="Times New Roman"/>
          <w:b w:val="false"/>
          <w:i w:val="false"/>
          <w:color w:val="000000"/>
          <w:sz w:val="28"/>
        </w:rPr>
        <w:t>
      республикалық мемлекеттік мекемесі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22"/>
    <w:bookmarkStart w:name="z31" w:id="23"/>
    <w:p>
      <w:pPr>
        <w:spacing w:after="0"/>
        <w:ind w:left="0"/>
        <w:jc w:val="both"/>
      </w:pPr>
      <w:r>
        <w:rPr>
          <w:rFonts w:ascii="Times New Roman"/>
          <w:b w:val="false"/>
          <w:i w:val="false"/>
          <w:color w:val="000000"/>
          <w:sz w:val="28"/>
        </w:rPr>
        <w:t xml:space="preserve">
      1. Қостанай облысы әкімдігінің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оларды шаруашылық пайдаланудың режимі мен ерекше жағдайларын белгілеу туралы" 2010 жылғы 9 наурыздағы № 93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3712 болып тіркелген):</w:t>
      </w:r>
    </w:p>
    <w:bookmarkEnd w:id="23"/>
    <w:bookmarkStart w:name="z32" w:id="2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1-тармақта:</w:t>
      </w:r>
    </w:p>
    <w:bookmarkEnd w:id="25"/>
    <w:bookmarkStart w:name="z34" w:id="26"/>
    <w:p>
      <w:pPr>
        <w:spacing w:after="0"/>
        <w:ind w:left="0"/>
        <w:jc w:val="both"/>
      </w:pPr>
      <w:r>
        <w:rPr>
          <w:rFonts w:ascii="Times New Roman"/>
          <w:b w:val="false"/>
          <w:i w:val="false"/>
          <w:color w:val="000000"/>
          <w:sz w:val="28"/>
        </w:rPr>
        <w:t>
      2) тармақша жаңа редакцияда жазылсын:</w:t>
      </w:r>
    </w:p>
    <w:bookmarkEnd w:id="26"/>
    <w:bookmarkStart w:name="z35" w:id="2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27"/>
    <w:bookmarkStart w:name="z36" w:id="28"/>
    <w:p>
      <w:pPr>
        <w:spacing w:after="0"/>
        <w:ind w:left="0"/>
        <w:jc w:val="both"/>
      </w:pPr>
      <w:r>
        <w:rPr>
          <w:rFonts w:ascii="Times New Roman"/>
          <w:b w:val="false"/>
          <w:i w:val="false"/>
          <w:color w:val="000000"/>
          <w:sz w:val="28"/>
        </w:rPr>
        <w:t xml:space="preserve">
      2. Қостанай облысы әкімдігінің "Бейімбет Майлин ауданының Асенкритов ауылдық округінде орналасқан "Варварин" алтынмыс кен орнын әзірлеу жөніндегі тау жұмыстарын жүргізуге арналған төрт жер учаскілерінде Аят өзенінің су қорғау аймағы мен белдеуін шаруашылық пайдаланудың режимі мен ерекше жағдайларын белгілеу туралы" 2011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3754 болып тіркелген): </w:t>
      </w:r>
    </w:p>
    <w:bookmarkEnd w:id="28"/>
    <w:bookmarkStart w:name="z37" w:id="2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1-тармақта:</w:t>
      </w:r>
    </w:p>
    <w:bookmarkEnd w:id="30"/>
    <w:bookmarkStart w:name="z39" w:id="31"/>
    <w:p>
      <w:pPr>
        <w:spacing w:after="0"/>
        <w:ind w:left="0"/>
        <w:jc w:val="both"/>
      </w:pPr>
      <w:r>
        <w:rPr>
          <w:rFonts w:ascii="Times New Roman"/>
          <w:b w:val="false"/>
          <w:i w:val="false"/>
          <w:color w:val="000000"/>
          <w:sz w:val="28"/>
        </w:rPr>
        <w:t>
      2) тармақша жаңа редакцияда жазылсын:</w:t>
      </w:r>
    </w:p>
    <w:bookmarkEnd w:id="31"/>
    <w:bookmarkStart w:name="z40" w:id="3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2"/>
    <w:bookmarkStart w:name="z41" w:id="33"/>
    <w:p>
      <w:pPr>
        <w:spacing w:after="0"/>
        <w:ind w:left="0"/>
        <w:jc w:val="both"/>
      </w:pPr>
      <w:r>
        <w:rPr>
          <w:rFonts w:ascii="Times New Roman"/>
          <w:b w:val="false"/>
          <w:i w:val="false"/>
          <w:color w:val="000000"/>
          <w:sz w:val="28"/>
        </w:rPr>
        <w:t xml:space="preserve">
      3. Қостанай облысы әкімдігінің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жағдайларын белгілеу туралы" 2011 жылғы 8 шілдедегі № 278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3770 болып тіркелген): </w:t>
      </w:r>
    </w:p>
    <w:bookmarkEnd w:id="33"/>
    <w:bookmarkStart w:name="z42" w:id="3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1-тармақта:</w:t>
      </w:r>
    </w:p>
    <w:bookmarkEnd w:id="35"/>
    <w:bookmarkStart w:name="z44" w:id="36"/>
    <w:p>
      <w:pPr>
        <w:spacing w:after="0"/>
        <w:ind w:left="0"/>
        <w:jc w:val="both"/>
      </w:pPr>
      <w:r>
        <w:rPr>
          <w:rFonts w:ascii="Times New Roman"/>
          <w:b w:val="false"/>
          <w:i w:val="false"/>
          <w:color w:val="000000"/>
          <w:sz w:val="28"/>
        </w:rPr>
        <w:t>
      2) тармақша жаңа редакцияда жазылсын:</w:t>
      </w:r>
    </w:p>
    <w:bookmarkEnd w:id="36"/>
    <w:bookmarkStart w:name="z45" w:id="3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7"/>
    <w:bookmarkStart w:name="z46" w:id="38"/>
    <w:p>
      <w:pPr>
        <w:spacing w:after="0"/>
        <w:ind w:left="0"/>
        <w:jc w:val="both"/>
      </w:pPr>
      <w:r>
        <w:rPr>
          <w:rFonts w:ascii="Times New Roman"/>
          <w:b w:val="false"/>
          <w:i w:val="false"/>
          <w:color w:val="000000"/>
          <w:sz w:val="28"/>
        </w:rPr>
        <w:t xml:space="preserve">
      4. Қостанай облысы әкімдігінің "Бейімбет Майлин ауданы Юбилейное ауылындағы "Жемис" шаруа қожалығының жер телімі шегінде Тобыл өзенінің су қорғау аймағы мен белдеуін шаруашылық пайдаланудың режимі мен ерекше жағдайларын белгілеу туралы" 2011 жылғы 14 қазандағы № 412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3779 болып тіркелген): </w:t>
      </w:r>
    </w:p>
    <w:bookmarkEnd w:id="38"/>
    <w:bookmarkStart w:name="z47" w:id="3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1-тармақта:</w:t>
      </w:r>
    </w:p>
    <w:bookmarkEnd w:id="40"/>
    <w:bookmarkStart w:name="z49" w:id="41"/>
    <w:p>
      <w:pPr>
        <w:spacing w:after="0"/>
        <w:ind w:left="0"/>
        <w:jc w:val="both"/>
      </w:pPr>
      <w:r>
        <w:rPr>
          <w:rFonts w:ascii="Times New Roman"/>
          <w:b w:val="false"/>
          <w:i w:val="false"/>
          <w:color w:val="000000"/>
          <w:sz w:val="28"/>
        </w:rPr>
        <w:t>
      2) тармақша жаңа редакцияда жазылсын:</w:t>
      </w:r>
    </w:p>
    <w:bookmarkEnd w:id="41"/>
    <w:bookmarkStart w:name="z50" w:id="4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42"/>
    <w:bookmarkStart w:name="z51" w:id="43"/>
    <w:p>
      <w:pPr>
        <w:spacing w:after="0"/>
        <w:ind w:left="0"/>
        <w:jc w:val="both"/>
      </w:pPr>
      <w:r>
        <w:rPr>
          <w:rFonts w:ascii="Times New Roman"/>
          <w:b w:val="false"/>
          <w:i w:val="false"/>
          <w:color w:val="000000"/>
          <w:sz w:val="28"/>
        </w:rPr>
        <w:t xml:space="preserve">
      5. Қостанай облысы әкімдігінің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2011 жылғы 14 қазандағы № 415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3786 болып тіркелген):</w:t>
      </w:r>
    </w:p>
    <w:bookmarkEnd w:id="43"/>
    <w:bookmarkStart w:name="z52" w:id="4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1-тармақта:</w:t>
      </w:r>
    </w:p>
    <w:bookmarkEnd w:id="45"/>
    <w:bookmarkStart w:name="z54" w:id="46"/>
    <w:p>
      <w:pPr>
        <w:spacing w:after="0"/>
        <w:ind w:left="0"/>
        <w:jc w:val="both"/>
      </w:pPr>
      <w:r>
        <w:rPr>
          <w:rFonts w:ascii="Times New Roman"/>
          <w:b w:val="false"/>
          <w:i w:val="false"/>
          <w:color w:val="000000"/>
          <w:sz w:val="28"/>
        </w:rPr>
        <w:t>
      2) тармақша жаңа редакцияда жазылсын:</w:t>
      </w:r>
    </w:p>
    <w:bookmarkEnd w:id="46"/>
    <w:bookmarkStart w:name="z55" w:id="4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47"/>
    <w:bookmarkStart w:name="z56" w:id="48"/>
    <w:p>
      <w:pPr>
        <w:spacing w:after="0"/>
        <w:ind w:left="0"/>
        <w:jc w:val="both"/>
      </w:pPr>
      <w:r>
        <w:rPr>
          <w:rFonts w:ascii="Times New Roman"/>
          <w:b w:val="false"/>
          <w:i w:val="false"/>
          <w:color w:val="000000"/>
          <w:sz w:val="28"/>
        </w:rPr>
        <w:t xml:space="preserve">
      6. Қостанай облысы әкімдігінің "Бейімбет Майлин ауданы Мақсұт ауылындағы 3000 бас ірі қара малға мал шаруашылығы кешенін салуға арналған жер телімінде Қарасу өзенінің су қорғау аймағы мен белдеуін шаруашылық пайдаланудың режимі мен ерекше жағдайларын белгілеу туралы" 2011 жылғы 31 қазандағы № 452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3787 болып тіркелген): </w:t>
      </w:r>
    </w:p>
    <w:bookmarkEnd w:id="48"/>
    <w:bookmarkStart w:name="z57" w:id="4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49"/>
    <w:bookmarkStart w:name="z58" w:id="50"/>
    <w:p>
      <w:pPr>
        <w:spacing w:after="0"/>
        <w:ind w:left="0"/>
        <w:jc w:val="both"/>
      </w:pPr>
      <w:r>
        <w:rPr>
          <w:rFonts w:ascii="Times New Roman"/>
          <w:b w:val="false"/>
          <w:i w:val="false"/>
          <w:color w:val="000000"/>
          <w:sz w:val="28"/>
        </w:rPr>
        <w:t>
      1-тармақта:</w:t>
      </w:r>
    </w:p>
    <w:bookmarkEnd w:id="50"/>
    <w:bookmarkStart w:name="z59" w:id="51"/>
    <w:p>
      <w:pPr>
        <w:spacing w:after="0"/>
        <w:ind w:left="0"/>
        <w:jc w:val="both"/>
      </w:pPr>
      <w:r>
        <w:rPr>
          <w:rFonts w:ascii="Times New Roman"/>
          <w:b w:val="false"/>
          <w:i w:val="false"/>
          <w:color w:val="000000"/>
          <w:sz w:val="28"/>
        </w:rPr>
        <w:t>
      2) тармақша жаңа редакцияда жазылсын:</w:t>
      </w:r>
    </w:p>
    <w:bookmarkEnd w:id="51"/>
    <w:bookmarkStart w:name="z60" w:id="5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52"/>
    <w:bookmarkStart w:name="z61" w:id="53"/>
    <w:p>
      <w:pPr>
        <w:spacing w:after="0"/>
        <w:ind w:left="0"/>
        <w:jc w:val="both"/>
      </w:pPr>
      <w:r>
        <w:rPr>
          <w:rFonts w:ascii="Times New Roman"/>
          <w:b w:val="false"/>
          <w:i w:val="false"/>
          <w:color w:val="000000"/>
          <w:sz w:val="28"/>
        </w:rPr>
        <w:t xml:space="preserve">
      7. Қостанай облысы әкімдігінің "Қостанай облысы Бейімбет Майлин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 2012 жылғы 28 мамырдағы № 251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3808 болып тіркелген): </w:t>
      </w:r>
    </w:p>
    <w:bookmarkEnd w:id="53"/>
    <w:bookmarkStart w:name="z62" w:id="5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1-тармақта:</w:t>
      </w:r>
    </w:p>
    <w:bookmarkEnd w:id="55"/>
    <w:bookmarkStart w:name="z64" w:id="56"/>
    <w:p>
      <w:pPr>
        <w:spacing w:after="0"/>
        <w:ind w:left="0"/>
        <w:jc w:val="both"/>
      </w:pPr>
      <w:r>
        <w:rPr>
          <w:rFonts w:ascii="Times New Roman"/>
          <w:b w:val="false"/>
          <w:i w:val="false"/>
          <w:color w:val="000000"/>
          <w:sz w:val="28"/>
        </w:rPr>
        <w:t>
      2) тармақша жаңа редакцияда жазылсын:</w:t>
      </w:r>
    </w:p>
    <w:bookmarkEnd w:id="56"/>
    <w:bookmarkStart w:name="z65" w:id="5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57"/>
    <w:bookmarkStart w:name="z66" w:id="58"/>
    <w:p>
      <w:pPr>
        <w:spacing w:after="0"/>
        <w:ind w:left="0"/>
        <w:jc w:val="both"/>
      </w:pPr>
      <w:r>
        <w:rPr>
          <w:rFonts w:ascii="Times New Roman"/>
          <w:b w:val="false"/>
          <w:i w:val="false"/>
          <w:color w:val="000000"/>
          <w:sz w:val="28"/>
        </w:rPr>
        <w:t xml:space="preserve">
      8. Қостанай облысы әкімдігінің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 режимі мен ерекше жағдайларын белгілеу туралы" 2012 жылғы 28 мамырдағы № 253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3811 болып тіркелген):</w:t>
      </w:r>
    </w:p>
    <w:bookmarkEnd w:id="58"/>
    <w:bookmarkStart w:name="z67" w:id="5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1-тармақта:</w:t>
      </w:r>
    </w:p>
    <w:bookmarkEnd w:id="60"/>
    <w:bookmarkStart w:name="z69" w:id="61"/>
    <w:p>
      <w:pPr>
        <w:spacing w:after="0"/>
        <w:ind w:left="0"/>
        <w:jc w:val="both"/>
      </w:pPr>
      <w:r>
        <w:rPr>
          <w:rFonts w:ascii="Times New Roman"/>
          <w:b w:val="false"/>
          <w:i w:val="false"/>
          <w:color w:val="000000"/>
          <w:sz w:val="28"/>
        </w:rPr>
        <w:t>
      2) тармақша жаңа редакцияда жазылсын:</w:t>
      </w:r>
    </w:p>
    <w:bookmarkEnd w:id="61"/>
    <w:bookmarkStart w:name="z70" w:id="6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2"/>
    <w:bookmarkStart w:name="z71" w:id="63"/>
    <w:p>
      <w:pPr>
        <w:spacing w:after="0"/>
        <w:ind w:left="0"/>
        <w:jc w:val="both"/>
      </w:pPr>
      <w:r>
        <w:rPr>
          <w:rFonts w:ascii="Times New Roman"/>
          <w:b w:val="false"/>
          <w:i w:val="false"/>
          <w:color w:val="000000"/>
          <w:sz w:val="28"/>
        </w:rPr>
        <w:t xml:space="preserve">
      9. Қостанай облысы әкімдігінің "Қостанай облысы Бейімбет Майлин ауданы "Горняк" пансионатының жер учаскесі аумағындағы Қаратомар су қоймасының шегінде Тобыл өзенінің су қорғау аймағы мен белдеуін шаруашылық пайдаланудың режимі мен ерекше жағдайларын белгілеу туралы" 2012 жылғы 28 мамырдағы № 254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3813 болып тіркелген): </w:t>
      </w:r>
    </w:p>
    <w:bookmarkEnd w:id="63"/>
    <w:bookmarkStart w:name="z72" w:id="6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1-тармақта:</w:t>
      </w:r>
    </w:p>
    <w:bookmarkEnd w:id="65"/>
    <w:bookmarkStart w:name="z74" w:id="66"/>
    <w:p>
      <w:pPr>
        <w:spacing w:after="0"/>
        <w:ind w:left="0"/>
        <w:jc w:val="both"/>
      </w:pPr>
      <w:r>
        <w:rPr>
          <w:rFonts w:ascii="Times New Roman"/>
          <w:b w:val="false"/>
          <w:i w:val="false"/>
          <w:color w:val="000000"/>
          <w:sz w:val="28"/>
        </w:rPr>
        <w:t>
      2) тармақша жаңа редакцияда жазылсын:</w:t>
      </w:r>
    </w:p>
    <w:bookmarkEnd w:id="66"/>
    <w:bookmarkStart w:name="z75" w:id="6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7"/>
    <w:bookmarkStart w:name="z76" w:id="68"/>
    <w:p>
      <w:pPr>
        <w:spacing w:after="0"/>
        <w:ind w:left="0"/>
        <w:jc w:val="both"/>
      </w:pPr>
      <w:r>
        <w:rPr>
          <w:rFonts w:ascii="Times New Roman"/>
          <w:b w:val="false"/>
          <w:i w:val="false"/>
          <w:color w:val="000000"/>
          <w:sz w:val="28"/>
        </w:rPr>
        <w:t xml:space="preserve">
      10. Қостанай облысы әкімдігінің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 пайдаланудың режимі мен ерекше жағдайларын белгілеу туралы" 2012 жылғы 19 қазандағы № 461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3883 болып тіркелген): </w:t>
      </w:r>
    </w:p>
    <w:bookmarkEnd w:id="68"/>
    <w:bookmarkStart w:name="z77" w:id="6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1-тармақта:</w:t>
      </w:r>
    </w:p>
    <w:bookmarkEnd w:id="70"/>
    <w:bookmarkStart w:name="z79" w:id="71"/>
    <w:p>
      <w:pPr>
        <w:spacing w:after="0"/>
        <w:ind w:left="0"/>
        <w:jc w:val="both"/>
      </w:pPr>
      <w:r>
        <w:rPr>
          <w:rFonts w:ascii="Times New Roman"/>
          <w:b w:val="false"/>
          <w:i w:val="false"/>
          <w:color w:val="000000"/>
          <w:sz w:val="28"/>
        </w:rPr>
        <w:t>
      2) тармақша жаңа редакцияда жазылсын:</w:t>
      </w:r>
    </w:p>
    <w:bookmarkEnd w:id="71"/>
    <w:bookmarkStart w:name="z80" w:id="7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72"/>
    <w:bookmarkStart w:name="z81" w:id="73"/>
    <w:p>
      <w:pPr>
        <w:spacing w:after="0"/>
        <w:ind w:left="0"/>
        <w:jc w:val="both"/>
      </w:pPr>
      <w:r>
        <w:rPr>
          <w:rFonts w:ascii="Times New Roman"/>
          <w:b w:val="false"/>
          <w:i w:val="false"/>
          <w:color w:val="000000"/>
          <w:sz w:val="28"/>
        </w:rPr>
        <w:t xml:space="preserve">
      11. Қостанай облысы әкімдігінің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 2012 жылғы 19 қазандағы № 462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3872 болып тіркелген): </w:t>
      </w:r>
    </w:p>
    <w:bookmarkEnd w:id="73"/>
    <w:bookmarkStart w:name="z82" w:id="7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1-тармақта:</w:t>
      </w:r>
    </w:p>
    <w:bookmarkEnd w:id="75"/>
    <w:bookmarkStart w:name="z84" w:id="76"/>
    <w:p>
      <w:pPr>
        <w:spacing w:after="0"/>
        <w:ind w:left="0"/>
        <w:jc w:val="both"/>
      </w:pPr>
      <w:r>
        <w:rPr>
          <w:rFonts w:ascii="Times New Roman"/>
          <w:b w:val="false"/>
          <w:i w:val="false"/>
          <w:color w:val="000000"/>
          <w:sz w:val="28"/>
        </w:rPr>
        <w:t>
      2) тармақша жаңа редакцияда жазылсын:</w:t>
      </w:r>
    </w:p>
    <w:bookmarkEnd w:id="76"/>
    <w:bookmarkStart w:name="z85" w:id="7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77"/>
    <w:bookmarkStart w:name="z86" w:id="78"/>
    <w:p>
      <w:pPr>
        <w:spacing w:after="0"/>
        <w:ind w:left="0"/>
        <w:jc w:val="both"/>
      </w:pPr>
      <w:r>
        <w:rPr>
          <w:rFonts w:ascii="Times New Roman"/>
          <w:b w:val="false"/>
          <w:i w:val="false"/>
          <w:color w:val="000000"/>
          <w:sz w:val="28"/>
        </w:rPr>
        <w:t xml:space="preserve">
      12. Қостанай облысы әкімдігінің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жағдайларын белгілеу туралы" 2012 жылғы 19 қазандағы № 463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3882 болып тіркелген):</w:t>
      </w:r>
    </w:p>
    <w:bookmarkEnd w:id="78"/>
    <w:bookmarkStart w:name="z87" w:id="7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79"/>
    <w:bookmarkStart w:name="z88" w:id="80"/>
    <w:p>
      <w:pPr>
        <w:spacing w:after="0"/>
        <w:ind w:left="0"/>
        <w:jc w:val="both"/>
      </w:pPr>
      <w:r>
        <w:rPr>
          <w:rFonts w:ascii="Times New Roman"/>
          <w:b w:val="false"/>
          <w:i w:val="false"/>
          <w:color w:val="000000"/>
          <w:sz w:val="28"/>
        </w:rPr>
        <w:t>
      1-тармақта:</w:t>
      </w:r>
    </w:p>
    <w:bookmarkEnd w:id="80"/>
    <w:bookmarkStart w:name="z89" w:id="81"/>
    <w:p>
      <w:pPr>
        <w:spacing w:after="0"/>
        <w:ind w:left="0"/>
        <w:jc w:val="both"/>
      </w:pPr>
      <w:r>
        <w:rPr>
          <w:rFonts w:ascii="Times New Roman"/>
          <w:b w:val="false"/>
          <w:i w:val="false"/>
          <w:color w:val="000000"/>
          <w:sz w:val="28"/>
        </w:rPr>
        <w:t>
      2) тармақша жаңа редакцияда жазылсын:</w:t>
      </w:r>
    </w:p>
    <w:bookmarkEnd w:id="81"/>
    <w:bookmarkStart w:name="z90" w:id="8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82"/>
    <w:bookmarkStart w:name="z91" w:id="83"/>
    <w:p>
      <w:pPr>
        <w:spacing w:after="0"/>
        <w:ind w:left="0"/>
        <w:jc w:val="both"/>
      </w:pPr>
      <w:r>
        <w:rPr>
          <w:rFonts w:ascii="Times New Roman"/>
          <w:b w:val="false"/>
          <w:i w:val="false"/>
          <w:color w:val="000000"/>
          <w:sz w:val="28"/>
        </w:rPr>
        <w:t xml:space="preserve">
      13. Қостанай облысы әкімдігінің "Бейімбет Майлин ауданының Новоильинов ауылдық округінде орналасқан Елтай-IV темір рудасының кен орны базасында кенішті орналастыруға арналған жер учаскесінде Тобыл өзенінің су қорғау аймағы мен белдеуін шаруашылық пайдаланудың режимі мен ерекше жағдайларын белгілеу туралы" 2012 жылғы 5 желтоқсандағы № 548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3975 болып тіркелген):</w:t>
      </w:r>
    </w:p>
    <w:bookmarkEnd w:id="83"/>
    <w:bookmarkStart w:name="z92" w:id="8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1-тармақта:</w:t>
      </w:r>
    </w:p>
    <w:bookmarkEnd w:id="85"/>
    <w:bookmarkStart w:name="z94" w:id="86"/>
    <w:p>
      <w:pPr>
        <w:spacing w:after="0"/>
        <w:ind w:left="0"/>
        <w:jc w:val="both"/>
      </w:pPr>
      <w:r>
        <w:rPr>
          <w:rFonts w:ascii="Times New Roman"/>
          <w:b w:val="false"/>
          <w:i w:val="false"/>
          <w:color w:val="000000"/>
          <w:sz w:val="28"/>
        </w:rPr>
        <w:t>
      2) тармақша жаңа редакцияда жазылсын:</w:t>
      </w:r>
    </w:p>
    <w:bookmarkEnd w:id="86"/>
    <w:bookmarkStart w:name="z95" w:id="8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87"/>
    <w:bookmarkStart w:name="z96" w:id="88"/>
    <w:p>
      <w:pPr>
        <w:spacing w:after="0"/>
        <w:ind w:left="0"/>
        <w:jc w:val="both"/>
      </w:pPr>
      <w:r>
        <w:rPr>
          <w:rFonts w:ascii="Times New Roman"/>
          <w:b w:val="false"/>
          <w:i w:val="false"/>
          <w:color w:val="000000"/>
          <w:sz w:val="28"/>
        </w:rPr>
        <w:t xml:space="preserve">
      14. Қостанай облысы әкімдігінің "Бейімбет Майлин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 пайдаланудың режимі мен ерекше жағдайларын белгілеу туралы" 2013 жылғы 12 ақпандағы № 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4072 болып тіркелген): </w:t>
      </w:r>
    </w:p>
    <w:bookmarkEnd w:id="88"/>
    <w:bookmarkStart w:name="z97" w:id="8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89"/>
    <w:bookmarkStart w:name="z98" w:id="90"/>
    <w:p>
      <w:pPr>
        <w:spacing w:after="0"/>
        <w:ind w:left="0"/>
        <w:jc w:val="both"/>
      </w:pPr>
      <w:r>
        <w:rPr>
          <w:rFonts w:ascii="Times New Roman"/>
          <w:b w:val="false"/>
          <w:i w:val="false"/>
          <w:color w:val="000000"/>
          <w:sz w:val="28"/>
        </w:rPr>
        <w:t>
      1-тармақта:</w:t>
      </w:r>
    </w:p>
    <w:bookmarkEnd w:id="90"/>
    <w:bookmarkStart w:name="z99" w:id="91"/>
    <w:p>
      <w:pPr>
        <w:spacing w:after="0"/>
        <w:ind w:left="0"/>
        <w:jc w:val="both"/>
      </w:pPr>
      <w:r>
        <w:rPr>
          <w:rFonts w:ascii="Times New Roman"/>
          <w:b w:val="false"/>
          <w:i w:val="false"/>
          <w:color w:val="000000"/>
          <w:sz w:val="28"/>
        </w:rPr>
        <w:t>
      2) тармақша жаңа редакцияда жазылсын:</w:t>
      </w:r>
    </w:p>
    <w:bookmarkEnd w:id="91"/>
    <w:bookmarkStart w:name="z100" w:id="9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92"/>
    <w:bookmarkStart w:name="z101" w:id="93"/>
    <w:p>
      <w:pPr>
        <w:spacing w:after="0"/>
        <w:ind w:left="0"/>
        <w:jc w:val="both"/>
      </w:pPr>
      <w:r>
        <w:rPr>
          <w:rFonts w:ascii="Times New Roman"/>
          <w:b w:val="false"/>
          <w:i w:val="false"/>
          <w:color w:val="000000"/>
          <w:sz w:val="28"/>
        </w:rPr>
        <w:t xml:space="preserve">
      15. Қостанай облысы әкімдігінің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жағдайларын белгілеу туралы" 2013 жылғы 26 желтоқсандағы № 569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4416 болып тіркелген):</w:t>
      </w:r>
    </w:p>
    <w:bookmarkEnd w:id="93"/>
    <w:bookmarkStart w:name="z102" w:id="9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94"/>
    <w:bookmarkStart w:name="z103" w:id="95"/>
    <w:p>
      <w:pPr>
        <w:spacing w:after="0"/>
        <w:ind w:left="0"/>
        <w:jc w:val="both"/>
      </w:pPr>
      <w:r>
        <w:rPr>
          <w:rFonts w:ascii="Times New Roman"/>
          <w:b w:val="false"/>
          <w:i w:val="false"/>
          <w:color w:val="000000"/>
          <w:sz w:val="28"/>
        </w:rPr>
        <w:t>
      1-тармақта:</w:t>
      </w:r>
    </w:p>
    <w:bookmarkEnd w:id="95"/>
    <w:bookmarkStart w:name="z104" w:id="96"/>
    <w:p>
      <w:pPr>
        <w:spacing w:after="0"/>
        <w:ind w:left="0"/>
        <w:jc w:val="both"/>
      </w:pPr>
      <w:r>
        <w:rPr>
          <w:rFonts w:ascii="Times New Roman"/>
          <w:b w:val="false"/>
          <w:i w:val="false"/>
          <w:color w:val="000000"/>
          <w:sz w:val="28"/>
        </w:rPr>
        <w:t>
      2) тармақша жаңа редакцияда жазылсын:</w:t>
      </w:r>
    </w:p>
    <w:bookmarkEnd w:id="96"/>
    <w:bookmarkStart w:name="z105" w:id="9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97"/>
    <w:bookmarkStart w:name="z106" w:id="98"/>
    <w:p>
      <w:pPr>
        <w:spacing w:after="0"/>
        <w:ind w:left="0"/>
        <w:jc w:val="both"/>
      </w:pPr>
      <w:r>
        <w:rPr>
          <w:rFonts w:ascii="Times New Roman"/>
          <w:b w:val="false"/>
          <w:i w:val="false"/>
          <w:color w:val="000000"/>
          <w:sz w:val="28"/>
        </w:rPr>
        <w:t xml:space="preserve">
      16. Қостанай облысы әкімдігінің "Рудный қаласының шекараларындағы және Қостанай мен Бейімбет Майлин аудандары шегіндегі іргелес аумақта Тобыл өзенінің су қорғау аймақтары мен белдеулерін шаруашылық пайдаланудың режимі мен ерекше жағдайларын белгілеу туралы" 2013 жылғы 26 желтоқсандағы № 570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4413 болып тіркелген):</w:t>
      </w:r>
    </w:p>
    <w:bookmarkEnd w:id="98"/>
    <w:bookmarkStart w:name="z107" w:id="9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99"/>
    <w:bookmarkStart w:name="z108" w:id="100"/>
    <w:p>
      <w:pPr>
        <w:spacing w:after="0"/>
        <w:ind w:left="0"/>
        <w:jc w:val="both"/>
      </w:pPr>
      <w:r>
        <w:rPr>
          <w:rFonts w:ascii="Times New Roman"/>
          <w:b w:val="false"/>
          <w:i w:val="false"/>
          <w:color w:val="000000"/>
          <w:sz w:val="28"/>
        </w:rPr>
        <w:t>
      1-тармақта:</w:t>
      </w:r>
    </w:p>
    <w:bookmarkEnd w:id="100"/>
    <w:bookmarkStart w:name="z109" w:id="101"/>
    <w:p>
      <w:pPr>
        <w:spacing w:after="0"/>
        <w:ind w:left="0"/>
        <w:jc w:val="both"/>
      </w:pPr>
      <w:r>
        <w:rPr>
          <w:rFonts w:ascii="Times New Roman"/>
          <w:b w:val="false"/>
          <w:i w:val="false"/>
          <w:color w:val="000000"/>
          <w:sz w:val="28"/>
        </w:rPr>
        <w:t>
      2) тармақша жаңа редакцияда жазылсын:</w:t>
      </w:r>
    </w:p>
    <w:bookmarkEnd w:id="101"/>
    <w:bookmarkStart w:name="z110" w:id="10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02"/>
    <w:bookmarkStart w:name="z111" w:id="103"/>
    <w:p>
      <w:pPr>
        <w:spacing w:after="0"/>
        <w:ind w:left="0"/>
        <w:jc w:val="both"/>
      </w:pPr>
      <w:r>
        <w:rPr>
          <w:rFonts w:ascii="Times New Roman"/>
          <w:b w:val="false"/>
          <w:i w:val="false"/>
          <w:color w:val="000000"/>
          <w:sz w:val="28"/>
        </w:rPr>
        <w:t xml:space="preserve">
      17. Қостанай облысы әкімдігінің "Бейімбет Майлин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шаруашылық пайдаланудың режимі мен ерекше жағдайларын белгілеу туралы" 2014 жылғы 20 наурыздағы № 97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4629 болып тіркелген): </w:t>
      </w:r>
    </w:p>
    <w:bookmarkEnd w:id="103"/>
    <w:bookmarkStart w:name="z112" w:id="10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04"/>
    <w:bookmarkStart w:name="z113" w:id="105"/>
    <w:p>
      <w:pPr>
        <w:spacing w:after="0"/>
        <w:ind w:left="0"/>
        <w:jc w:val="both"/>
      </w:pPr>
      <w:r>
        <w:rPr>
          <w:rFonts w:ascii="Times New Roman"/>
          <w:b w:val="false"/>
          <w:i w:val="false"/>
          <w:color w:val="000000"/>
          <w:sz w:val="28"/>
        </w:rPr>
        <w:t>
      1-тармақта:</w:t>
      </w:r>
    </w:p>
    <w:bookmarkEnd w:id="105"/>
    <w:bookmarkStart w:name="z114" w:id="106"/>
    <w:p>
      <w:pPr>
        <w:spacing w:after="0"/>
        <w:ind w:left="0"/>
        <w:jc w:val="both"/>
      </w:pPr>
      <w:r>
        <w:rPr>
          <w:rFonts w:ascii="Times New Roman"/>
          <w:b w:val="false"/>
          <w:i w:val="false"/>
          <w:color w:val="000000"/>
          <w:sz w:val="28"/>
        </w:rPr>
        <w:t>
      2) тармақша жаңа редакцияда жазылсын:</w:t>
      </w:r>
    </w:p>
    <w:bookmarkEnd w:id="106"/>
    <w:bookmarkStart w:name="z115" w:id="10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07"/>
    <w:bookmarkStart w:name="z116" w:id="108"/>
    <w:p>
      <w:pPr>
        <w:spacing w:after="0"/>
        <w:ind w:left="0"/>
        <w:jc w:val="both"/>
      </w:pPr>
      <w:r>
        <w:rPr>
          <w:rFonts w:ascii="Times New Roman"/>
          <w:b w:val="false"/>
          <w:i w:val="false"/>
          <w:color w:val="000000"/>
          <w:sz w:val="28"/>
        </w:rPr>
        <w:t xml:space="preserve">
      18. Қостанай облысы әкімдігінің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шаруашылық пайдаланудың режимі мен ерекше жағдайларын белгілеу туралы" 2016 жылғы 13 қыркүйектегі № 420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6641 болып тіркелген): </w:t>
      </w:r>
    </w:p>
    <w:bookmarkEnd w:id="108"/>
    <w:bookmarkStart w:name="z117" w:id="10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1-тармақта:</w:t>
      </w:r>
    </w:p>
    <w:bookmarkEnd w:id="110"/>
    <w:bookmarkStart w:name="z119" w:id="111"/>
    <w:p>
      <w:pPr>
        <w:spacing w:after="0"/>
        <w:ind w:left="0"/>
        <w:jc w:val="both"/>
      </w:pPr>
      <w:r>
        <w:rPr>
          <w:rFonts w:ascii="Times New Roman"/>
          <w:b w:val="false"/>
          <w:i w:val="false"/>
          <w:color w:val="000000"/>
          <w:sz w:val="28"/>
        </w:rPr>
        <w:t>
      2) тармақша жаңа редакцияда жазылсын:</w:t>
      </w:r>
    </w:p>
    <w:bookmarkEnd w:id="111"/>
    <w:bookmarkStart w:name="z120" w:id="1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12"/>
    <w:bookmarkStart w:name="z121" w:id="113"/>
    <w:p>
      <w:pPr>
        <w:spacing w:after="0"/>
        <w:ind w:left="0"/>
        <w:jc w:val="both"/>
      </w:pPr>
      <w:r>
        <w:rPr>
          <w:rFonts w:ascii="Times New Roman"/>
          <w:b w:val="false"/>
          <w:i w:val="false"/>
          <w:color w:val="000000"/>
          <w:sz w:val="28"/>
        </w:rPr>
        <w:t xml:space="preserve">
      19. Қостанай облысы әкімдігінің "Қостанай облысы Бейімбет Майлин ауданындағы "Параллель" туристік базасының жер телімі шегінде Қаратомар бөгені жағалауының су қорғау аймағы мен белдеуін, оларды шаруашылықта пайдаланудың режимі мен ерекше жағдайларын белгілеу туралы" 2019 жылғы 4 желтоқсандағы № 518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8817 болып тіркелген):</w:t>
      </w:r>
    </w:p>
    <w:bookmarkEnd w:id="113"/>
    <w:bookmarkStart w:name="z122" w:id="1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1-тармақта:</w:t>
      </w:r>
    </w:p>
    <w:bookmarkEnd w:id="115"/>
    <w:bookmarkStart w:name="z124" w:id="116"/>
    <w:p>
      <w:pPr>
        <w:spacing w:after="0"/>
        <w:ind w:left="0"/>
        <w:jc w:val="both"/>
      </w:pPr>
      <w:r>
        <w:rPr>
          <w:rFonts w:ascii="Times New Roman"/>
          <w:b w:val="false"/>
          <w:i w:val="false"/>
          <w:color w:val="000000"/>
          <w:sz w:val="28"/>
        </w:rPr>
        <w:t>
      2) тармақша жаңа редакцияда жазылсын:</w:t>
      </w:r>
    </w:p>
    <w:bookmarkEnd w:id="116"/>
    <w:bookmarkStart w:name="z125" w:id="11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17"/>
    <w:bookmarkStart w:name="z126" w:id="118"/>
    <w:p>
      <w:pPr>
        <w:spacing w:after="0"/>
        <w:ind w:left="0"/>
        <w:jc w:val="both"/>
      </w:pPr>
      <w:r>
        <w:rPr>
          <w:rFonts w:ascii="Times New Roman"/>
          <w:b w:val="false"/>
          <w:i w:val="false"/>
          <w:color w:val="000000"/>
          <w:sz w:val="28"/>
        </w:rPr>
        <w:t xml:space="preserve">
      20. Қостанай облысы әкімдігінің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белдеуін, оларды шаруашылық пайдаланудың режимі мен ерекше жағдайларын белгілеу туралы" 2020 жылғы 8 сәуірдегі № 139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9095 болып тіркелген): </w:t>
      </w:r>
    </w:p>
    <w:bookmarkEnd w:id="118"/>
    <w:bookmarkStart w:name="z127" w:id="11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19"/>
    <w:bookmarkStart w:name="z128" w:id="120"/>
    <w:p>
      <w:pPr>
        <w:spacing w:after="0"/>
        <w:ind w:left="0"/>
        <w:jc w:val="both"/>
      </w:pPr>
      <w:r>
        <w:rPr>
          <w:rFonts w:ascii="Times New Roman"/>
          <w:b w:val="false"/>
          <w:i w:val="false"/>
          <w:color w:val="000000"/>
          <w:sz w:val="28"/>
        </w:rPr>
        <w:t>
      1-тармақта:</w:t>
      </w:r>
    </w:p>
    <w:bookmarkEnd w:id="120"/>
    <w:bookmarkStart w:name="z129" w:id="121"/>
    <w:p>
      <w:pPr>
        <w:spacing w:after="0"/>
        <w:ind w:left="0"/>
        <w:jc w:val="both"/>
      </w:pPr>
      <w:r>
        <w:rPr>
          <w:rFonts w:ascii="Times New Roman"/>
          <w:b w:val="false"/>
          <w:i w:val="false"/>
          <w:color w:val="000000"/>
          <w:sz w:val="28"/>
        </w:rPr>
        <w:t>
      2) тармақша жаңа редакцияда жазылсын:</w:t>
      </w:r>
    </w:p>
    <w:bookmarkEnd w:id="121"/>
    <w:bookmarkStart w:name="z130" w:id="12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2"/>
    <w:bookmarkStart w:name="z131" w:id="123"/>
    <w:p>
      <w:pPr>
        <w:spacing w:after="0"/>
        <w:ind w:left="0"/>
        <w:jc w:val="both"/>
      </w:pPr>
      <w:r>
        <w:rPr>
          <w:rFonts w:ascii="Times New Roman"/>
          <w:b w:val="false"/>
          <w:i w:val="false"/>
          <w:color w:val="000000"/>
          <w:sz w:val="28"/>
        </w:rPr>
        <w:t xml:space="preserve">
      21. Қостанай облысы әкімдігінің "Қостанай облысының Қостанай ауданында орналасқан Давыденовское-1 кен орнының құрылыс құмын игеруге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2020 жылғы 19 тамыздағы № 273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9390 болып тіркелген): </w:t>
      </w:r>
    </w:p>
    <w:bookmarkEnd w:id="123"/>
    <w:bookmarkStart w:name="z132" w:id="12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24"/>
    <w:bookmarkStart w:name="z133" w:id="125"/>
    <w:p>
      <w:pPr>
        <w:spacing w:after="0"/>
        <w:ind w:left="0"/>
        <w:jc w:val="both"/>
      </w:pPr>
      <w:r>
        <w:rPr>
          <w:rFonts w:ascii="Times New Roman"/>
          <w:b w:val="false"/>
          <w:i w:val="false"/>
          <w:color w:val="000000"/>
          <w:sz w:val="28"/>
        </w:rPr>
        <w:t>
      1-тармақта:</w:t>
      </w:r>
    </w:p>
    <w:bookmarkEnd w:id="125"/>
    <w:bookmarkStart w:name="z134" w:id="126"/>
    <w:p>
      <w:pPr>
        <w:spacing w:after="0"/>
        <w:ind w:left="0"/>
        <w:jc w:val="both"/>
      </w:pPr>
      <w:r>
        <w:rPr>
          <w:rFonts w:ascii="Times New Roman"/>
          <w:b w:val="false"/>
          <w:i w:val="false"/>
          <w:color w:val="000000"/>
          <w:sz w:val="28"/>
        </w:rPr>
        <w:t>
      2) тармақша жаңа редакцияда жазылсын:</w:t>
      </w:r>
    </w:p>
    <w:bookmarkEnd w:id="126"/>
    <w:bookmarkStart w:name="z135" w:id="12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