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c648" w14:textId="3fcc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9 шілдедегі № 75 шешімі. Қазақстан Республикасының Әділет министрлігінде 2021 жылғы 19 шілдеде № 23595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жекелеген санаттарына амбулаториялық емдеу кезінде тегін медициналық көмектің кепілдік берілген көлемі, соның ішінде дәрілік заттар, арнайы емдік өнімдер, медициналық бұйымдар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облыстық мәслихатының мынадай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"Азаматтардың жекелеген санаттарына амбулаториялық емдеу кезінде тегін дәрілік заттарды, бейімделген емдік өнімдерді, медициналық бұйымдарды қосымша беру туралы"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7837 болып тiркелген);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2018 жылғы 23 мамырдағы № 265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шешіміне өзгерістер мен толықтырулар енгізу туралы"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9056 болып тiркелген).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ұсынылатын дәрілік заттар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мәслихатының 25.08.2021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16.11.2023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17.12.2024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21.07.2025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"Метотрексат" препараты, егуге арналған ерітінді, жүйелі склеродермиямен ауыратын азаматтарға.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"Тобрамицин" препараты, ингаляцияға арналған ерітінді, жылауықты фиброзбен (муковисцидоз) ауыратын азаматтарға.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"Третиноин" препараты, капсула, онкологиямен ауыратын азаматтарға.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"Адалимумаб" препараты, инъекцияға арналған ерітінді, ювенилдік идеопатиялық артритімен ауыратын азаматтарға арналған.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"Тоцилизумаб" препараты, инъекция мен инфузияға арналған ерітінді, ювенилдік идиопатиялық артритімен ауыратын азаматтарға.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"Риоцигуат" препараты, таблетка, өкпе артериялық гипертензиясы бар азаматтарға.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"Стирипентол" препараты, капсула, таблетка, Драв синдромымен ауыратын азаматтарға.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 xml:space="preserve">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Декспантенолды жақпамайы, сыртқы қолдануға арналған крем, Буллезді эпидермолизбен ауыратын азаматтарға арналған.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Мометазон жақпамайы, сыртқы қолдануға арналған крем, Буллезді эпидермолизбен ауыратын азаматтарға арналған.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Сульфатиазол күміс жақпамайы, сыртқы қолдануға арналған крем, Буллезді эпидермолизбен ауыратын азаматтарға арналған.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Бацитрацин мырышы/неомицин сульфаты жақпамайы, сыртқы қолдануға арналған крем, Буллезді эпидермолизбен ауыратын азаматтарға арналған.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"Нусинерсен" препараты, интратекальды енгізуге арналған ерітінді, жұлын бұлшықет атрофиясымен ауыратын азаматтарға (балаларға).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"Этеплирсен" препараты, инфузияға арналған ерітінді, Дюшен/Беккер үдемелі бұлшықет дистрофиясымен ауыратын азаматтарға.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"Пульмозим" (Дорназа альфа) препараты, ингаляцияға арналған ерітінді, кистоз фиброзы (муковисцидоз) ауруы бар азаматтарға. 21. "Адамның С1-эстераза ингибиторы" препараты, комплимент жүйесінде басым ақауымен бастапқы иммунитет тапшылығы ауруы бар азаматтарға.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"Селексипаг" препараты, идиопатиялық өкпе артериялық гипертензиясы бар азаматтарға.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"Рилузол" препараты, амиотрофиялық бүйірлік склероз, прогрессивті жұлын бұлшықет атрофиясы ауруы бар азаматтарға.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"Кладрибин" препараты, жайылған склероз ауруы бар азаматтарға.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"Омализумаб" препараты, ересектерде бронх демікпесі ауруы бар азаматтарға.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"Гидрокортизон" препараты, бүйрек үсті безінің қыртысының туа біткен дисфункциясы ауруы бар 18 жасқа дейінгі балаларға.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"Канакинумаб" препараты, криопиринмен байланысты мерзімді синдромдары бар азаматтарға (CAPS).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"Паливизумаб" препараты, бронхопульмональды дисплазиясы ауруы бар балаларға.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"Мацитентан" препараты, идиопатиялық өкпе артериялық гипертензиясы бар азаматтарға.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Алып тасталды - Қостанай облысы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"Селуметиниб" препараты, I типті нейрофиброматоз ауруы бар азаматтарға.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"Рисдиплам" препараты, ішуге арналған ерітінді дайындауға арналған ұнтақ, жұлын бұлшықет атрофиясы ауруы бар азаматтарға.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"Голимумаб" препараты, кәмелетке толмаған идиопатиялық артрит ауруы бар азаматтарға инъекцияға арналған ерітінді.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"Тофацитиниб" препараты, кәмелетке толмаған идиопатиялық артрит ауруы бар азаматтарға таблетка.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"Анакинра" препараты, инъекцияға арналған ерітінді, ювеналды идиопатиялық артрит ауруы бар азаматтарға.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"Алпелисиб" препараты, онкологиялық аурулары бар азаматтарға таблетка.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берілетін арнайы емдік өнімдер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Жылауықты фиброзбен (муковисцидоз) ауыратын азаматтарға орта тізбекті триглицеридтер негізіндегі арнайы емдік өнім.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Буллезді эпидермолизбен ауыратын азаматтарға орта тізбекті триглицеридтер негізіндегі арнайы емдік өнім.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Көмей стенозымен ауыратын азаматтарға энтеральдық қоректендіруге арналған арнайы емдік өнім.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берілетін медициналық бұйымдар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Қостанай облысы мәслихатының  21.07.2025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Буллезді эпидермолизбен ауыратын азаматтарға арналған медициналық бұйымдар: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ылғалды жақсы сіңіретін тоқыма емес, ауа жіберетін, гигиеналық салфеткалар;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бекітілетін, жоғары эластикті, торлы, түтікшелі, мақталы синтетикалық бинт;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жабыстырғыш, силиконды жабындысы бар бастырма;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абсорбциялайтын, бактерияға қарсы, атравматикалық, дәрілік қоспасы бар таңғыштар.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Көмей стенозымен ауыратын азаматтарға арналған медициналық бұйымдар: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аспираторлық катетер;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асқазандық сүңгі;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трахеостомаға арналған жылуылғалалмастырғыш;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энтеральдық қоректендіруге арналған шприц.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Ингаляциялық енгізуге арналған натрий хлориді мен натрий гиалуронатының стерильді ерітіндісі, ауруы бар азаматтарға муковисцидоз (муковисцидоз).".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