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1533" w14:textId="5f51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сатып алынатын ауылшаруашылық өнімінің бірлігіне арналған субсидиялар нормативтерін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14 мамырдағы № 236 қаулысы. Қостанай облысының Әділет департаментінде 2021 жылғы 14 мамырда № 9917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26 қарашадағы № 3-2/615 "Өңдеуші кәсіпорындардың ауылшаруашылық өнімін тереңдете өңдеп өнім өндіруі үшін оны сатып алу шығындарын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Нормативтік құқықтық актілерді мемлекеттік тіркеу тізілімінде № 10087 болып тіркелген,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2021 жылға арналған ауылшаруашылық өнімін тереңдете өңдеп өнім өндіруі үшін оны сатып алынатын бірлігіне арналған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күнiнен кейін күнтiзбелiк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сатып алынатын ауылшаруашылық өнімінің бірлігіне арналған субсидиялар нормативтері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нормативтері, теңге/литр (теңге/килограмм)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(майы алынбаған, майы алынған)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