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d12" w14:textId="80fd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4 мамырдағы № 221 қаулысы. Қостанай облысының Әділет департаментінде 2021 жылғы 5 мамырда № 9897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24.05.2022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ауыз сумен жабдықтаудың баламасыз көздері болып табылатын сумен жабдықтаудың ерекше маңызды оқшау жүйелерінің тізбесі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Қостанай облысы әкімдігінің 22.10.2022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Қостанай облысы әкімдігінің 18.08.2023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15.05.2024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06.05.2025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End w:id="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"Новоалексеевка"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"Құмкешу"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"Үрпек"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"Қазанбасы"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"Валерьянов"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"Тарановец"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"Арыстансор"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"Ақшығанақ"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коммуналдық шаруашылық кәсіпорны"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"Көкалат"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"Тәуіш"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"Қалам-Қарасу"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"Сужарған"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"Забелов"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"Шұбартеңіз-Котлованное"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"Ворошиловка"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"Буревестник"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"Раздольное"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"Пешков" оқшау су құбыры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