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bd725" w14:textId="26bd7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2 ақпандағы № 229 "Әлеуметтік маңызы бар қатынастардың тізбесін айқындау туралы" шешіміне толықтырулар енгізу туралы</w:t>
      </w:r>
    </w:p>
    <w:p>
      <w:pPr>
        <w:spacing w:after="0"/>
        <w:ind w:left="0"/>
        <w:jc w:val="both"/>
      </w:pPr>
      <w:r>
        <w:rPr>
          <w:rFonts w:ascii="Times New Roman"/>
          <w:b w:val="false"/>
          <w:i w:val="false"/>
          <w:color w:val="000000"/>
          <w:sz w:val="28"/>
        </w:rPr>
        <w:t>Қостанай облысы мәслихатының 2021 жылғы 28 сәуірдегі № 42 шешімі. Қостанай облысының Әділет департаментінде 2021 жылғы 30 сәуірде № 9890 болып тіркелді</w:t>
      </w:r>
    </w:p>
    <w:p>
      <w:pPr>
        <w:spacing w:after="0"/>
        <w:ind w:left="0"/>
        <w:jc w:val="both"/>
      </w:pPr>
      <w:bookmarkStart w:name="z4" w:id="0"/>
      <w:r>
        <w:rPr>
          <w:rFonts w:ascii="Times New Roman"/>
          <w:b w:val="false"/>
          <w:i w:val="false"/>
          <w:color w:val="000000"/>
          <w:sz w:val="28"/>
        </w:rPr>
        <w:t>
      Қостанай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облыстық мәслихатының "Әлеуметтік маңызы бар қатынастардың тізбесін айқындау туралы" 2018 жылғы 2 ақпандағы № 229, Нормативтік құқықтық актілерді мемлекеттік тіркеу тізілімінде № 7518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Әлеуметтік маңызы бар қатынастардың </w:t>
      </w:r>
      <w:r>
        <w:rPr>
          <w:rFonts w:ascii="Times New Roman"/>
          <w:b w:val="false"/>
          <w:i w:val="false"/>
          <w:color w:val="000000"/>
          <w:sz w:val="28"/>
        </w:rPr>
        <w:t>тізбесі</w:t>
      </w:r>
      <w:r>
        <w:rPr>
          <w:rFonts w:ascii="Times New Roman"/>
          <w:b w:val="false"/>
          <w:i w:val="false"/>
          <w:color w:val="000000"/>
          <w:sz w:val="28"/>
        </w:rPr>
        <w:t xml:space="preserve"> мынадай мазмұндағы реттік нөмірлері 6, 7, 8, 9, 10, 11, 12, 13, 14, 15, 16, 17, 18, 19, 20, 21, 22, 23, 24, 25, 26, 27, 28, 29, 30, 31, 32, 33, 34, 35, 36, 37, 38, 39-жолдарымен толықтырылсын:</w:t>
      </w:r>
    </w:p>
    <w:bookmarkEnd w:id="3"/>
    <w:bookmarkStart w:name="z8"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
        <w:gridCol w:w="11173"/>
      </w:tblGrid>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 3 "Автовокзал – Драма театры – Әуежай" (қалалық (Қостанай қаласы))</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 24 "Облыстық балалар ауруханасы – Нариман базары – Теміржол вокзалы" (қалалық (Қостанай қаласы))</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 27 "Автовокзал – Баспа үйі – Механикаландырылған жұмыстар басқармасы" (қалалық (Қостанай қаласы))</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 2 "Куыршақ театры – Орталық базар – 3 Костанайская көшесі" (қалалық (Қостанай қаласы))</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 5 "Әуежай – Орталық базар – Курганская көшесі – "Текстильщик-1" бау-бақша қоғамы" (қалалық (Қостанай қаласы))</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 7 "Текстильщик-2" бау-бақша қоғамы – Жылыжай комбинаты – Кирпичная көшесі – "Садовод" бау-бақша қоғамы" (қалалық (Қостанай қаласы))</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 8 "Қостанай-2 –Теміржол вокзалы – "Геолог" бау-бақша қоғамы" (қалалық (Қостанай қаласы))</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 10 "Көз ауруханасы – Орталық базар – Дизель зауыты – Қостанай-2" (қалалық (Қостанай қаласы))</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 11 "Теміржол вокзалы – Орталық базар – Узкоколейная көшесі" (қалалық (Қостанай қаласы))</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 12 "Нариман базары – Баспа үйі – Орталық базар – Механикаландырылған жұмыстар басқармасы" (қалалық (Қостанай қаласы))</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 13 "Автовокзал – Орталық базар – 3 Костанайская көшесі" (қалалық (Қостанай қаласы))</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 18 "Амангелді" тұрғын үй алабы – Орталық базар – Әмбебап базар" (қалалық (Қостанай қаласы))</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 18А "Дружба" тұрғын үй алабы – "Амангелді" тұрғын үй алабы – Орталық базар – Әмбебап базар" (қалалық (Қостанай қаласы))</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 19 "Көз ауруханасы – Драма театры – Механикаландырылған жұмыстар басқармасы – Әмбебап базар" (қалалық (Қостанай қаласы))</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 21 "Астықжан" сауда орталығы – Академия – Нариман базары – Кондитерлік фабрика – Складская көшесі" (қалалық (Қостанай қаласы))</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 25 "Автовокзал – Орталық базар – "Катюша" дүкені" (қалалық (Қостанай қаласы))</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 38 "Автовокзал – Драма театры – Теміржол вокзалы – "Костанай Плаза" сауда ойын-сауық орталығы" (қалалық (Қостанай қаласы))</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 42 "Рабочая көшесі – Теміржол вокзалы – Зират – "Железнодорожник" бау-бақша қоғамы" (қалалық (Қостанай қаласы))</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 101 "Теміржол вокзалы - Орталық базар – Заречное ауылы" (қала маңындағы (Қостанай қаласы))</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 102 "Орталық базар – Тобыл қаласы – Заречное ауылы" (қала маңындағы (Қостанай қаласы))</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 103 "Әмбебап базар – Рабочая көшесі – "Амангелді" тұрғын үй алабы – "Қонай" тұрғын үй алабы" (қала маңындағы (Қостанай қаласы))</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 104 "Теміржол вокзалы – Психиатриялық аурухана – "Мелиоратор" бау-бақша қоғамы" (қала маңындағы (Қостанай қаласы))</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 105 "Орталық базар – Тобыл қаласы – Мичуринское ауылы" (қала маңындағы (Қостанай қаласы))</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 107 "Орталық базар – Жамбыл кенті – Алтын Дала кенті" (қала маңындағы (Қостанай қаласы))</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 108 "Драма театры – Теміржол вокзалы – "Железобетонщик" бау-бақша қоғамы – Мичуринское ауылы – "Мелиоратор" бау-бақша қоғамы" (қала маңындағы (Қостанай қаласы))</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 109 "Орталық базар –Тобыл қаласы – Октябрьское ауылы – Лиманное ауылы – Рыбное ауылы" (қала маңындағы (Қостанай қаласы))</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 110 "Орталық базар – Тобыл қаласы – Мичуринское ауылы – Садовое ауылы" (қала маңындағы (Қостанай қаласы))</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 112 "Ударник" тұрғын үй алабы – Темірбетон бұйымдары комбинаты – Орталық базар" (қалалық (Қостанай қаласы))</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 113 "Мирас" мәдениет үйі – "Чапаев" бау-бақша қоғамы – "Пригородное" бау-бақша қоғамы" (қала маңындағы (Қостанай қаласы))</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 113А "Теміржол вокзалы – "Чапаев" бау-бақша қоғамы – "Пригородное" бау-бақша қоғамы" (қала маңындағы (Қостанай қаласы))</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 113Б "Геолог" бау-бақша қоғамы – Драма театры –"Пригородное" бау-бақша қоғамы" (қала маңындағы (Қостанай қаласы))</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 114 "Темірбаев көшесі – "Амангелді" тұрғын үй алабы – "Колос" бау-бақша қоғамы" (қала маңындағы (Қостанай қаласы))</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 116 "Автовокзал – Туберкулезге қарсы диспансер – Тобыл қаласының туберкулезге қарсы ауруханасы" (қала маңындағы (Қостанай қаласы))</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 117 "Орталық базар – Садчиков кенті" (қала маңындағы (Қостанай қаласы))</w:t>
            </w:r>
          </w:p>
        </w:tc>
      </w:tr>
    </w:tbl>
    <w:bookmarkStart w:name="z9" w:id="5"/>
    <w:p>
      <w:pPr>
        <w:spacing w:after="0"/>
        <w:ind w:left="0"/>
        <w:jc w:val="both"/>
      </w:pPr>
      <w:r>
        <w:rPr>
          <w:rFonts w:ascii="Times New Roman"/>
          <w:b w:val="false"/>
          <w:i w:val="false"/>
          <w:color w:val="000000"/>
          <w:sz w:val="28"/>
        </w:rPr>
        <w:t>
      ".</w:t>
      </w:r>
    </w:p>
    <w:bookmarkEnd w:id="5"/>
    <w:bookmarkStart w:name="z10"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 сессиясының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Жанбыршина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