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c410" w14:textId="b66c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2021 жылғы 31 наурыздағы № 38 шешімі. Қостанай облысының Әділет департаментінде 2021 жылғы 12 сәуірде № 9857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229, Нормативтік құқықтық актілерді мемлекеттік тіркеу тізілімінде № 7518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5-жолмен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9673"/>
      </w:tblGrid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- Қостанай (ауданаралық (қалааралық облысішілік))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