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788578" w14:textId="b78857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2021 жылға арналған мектепке дейінгі тәрбие мен оқытуға мемлекеттік білім беру тапсырысын, ата-ана төлемақысының мөлшерін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әкімдігінің 2021 жылғы 17 наурыздағы № 114 қаулысы. Қостанай облысының Әділет департаментінде 2021 жылғы 19 наурызда № 9825 болып тіркелді.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"Білім туралы" Қазақстан Республикасының 2007 жылғы 27 шілдедегі Заңының 6-бабы </w:t>
      </w:r>
      <w:r>
        <w:rPr>
          <w:rFonts w:ascii="Times New Roman"/>
          <w:b w:val="false"/>
          <w:i w:val="false"/>
          <w:color w:val="000000"/>
          <w:sz w:val="28"/>
        </w:rPr>
        <w:t>2-тармағының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7-3) тармақшасына сәйкес Қостанай облысының әкімдігі ҚАУЛЫ ЕТЕДІ: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Қостанай облысының мектепке дейінгі білім беру ұйымдарындағы 2021 жылға арналған мектепке дейінгі тәрбие мен оқытуға мемлекеттік білім беру тапсырысы, ата-ана төлемақысының мөлшері осы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"Қостанай облысы әкімдігінің білім басқармасы" мемлекеттік мекемесі Қазақстан Республикасының заңнамасында белгіленген тәртіпте: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қаулының аумақтық әділет органында мемлекеттік тіркелуін;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қаулы ресми жарияланғанынан кейін Қостанай облысы әкімдігінің интернет-ресурсында орналастырылуын қамтамасыз етсін.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 бақылау Қостанай облысы әкімінің жетекшілік ететін орынбасарына жүктелсін.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 алғашқы ресми жарияланған күнінен кейін күнтізбелік он күн өткен соң қолданысқа енгізіледі және 2021 жылғы 1 қаңтардан бастап туындаған қатынастарға қолданылады.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Қостанай облысының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Мухамбетов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Әкімдіктің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17 наурыздағы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114 қаулысына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</w:tbl>
    <w:bookmarkStart w:name="z16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Қостанай облысының мектепке дейінгі білім беру ұйымдарында мектепке дейінгі тәрбие мен оқытуға мемлекеттік білім беру тапсырысын, ата-ана төлемақысының мөлшері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Қосымша жаңа редакцияда - Қостанай облысы әкімдігінің 08.11.2021 </w:t>
      </w:r>
      <w:r>
        <w:rPr>
          <w:rFonts w:ascii="Times New Roman"/>
          <w:b w:val="false"/>
          <w:i w:val="false"/>
          <w:color w:val="ff0000"/>
          <w:sz w:val="28"/>
        </w:rPr>
        <w:t>№ 505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(алғашқы ресми жарияланған күнінен кейін күнтізбелік он күн өткен соң қолданысқа енгізіледі).</w:t>
      </w:r>
    </w:p>
    <w:p>
      <w:pPr>
        <w:spacing w:after="0"/>
        <w:ind w:left="0"/>
        <w:jc w:val="both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мен оқыту ұйымдарының әкімшілік-аумақтық орналасуы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мен оқыту ұйымдарының 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мен оқытуға мемлекеттік білім беру тапсырысы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мен оқыту ұйымдарында ата-ананың бір айдағы төлемақы мөлшері (теңге)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мен оқыту ұйымдарының тәрбиеленушілер саны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мен оқыту ұйымдарында бір тәрбиеленушіге жұмсалатын шығыстардың бір айдағы орташа құны (теңге)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Алтынсарин ауданы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Алтынсарин ауданы, Красный Кордон ауылы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Қостанай облысы әкімдігі білім басқармасының "Алтынсарин ауданы білім бөлімінің "Аққайың" бөбекжайы" коммуналдық мемлекеттік қазыналық кәсіпорны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жасқа дейін - 8106</w:t>
            </w:r>
          </w:p>
          <w:bookmarkEnd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жастан бастап - 9444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Алтынсарин ауданы, Обаған ауылы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Қостанай облысы әкімдігі білім басқармасының "Алтынсарин ауданы білім бөлімінің "Сәбинұр" бөбекжайы" коммуналдық мемлекеттік қазыналық кәсіпорны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жасқа дейін - 8106</w:t>
            </w:r>
          </w:p>
          <w:bookmarkEnd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жастан бастап -9444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Алтынсарин ауданы, Силантьев ауылы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Қостанай облысы әкімдігі білім басқармасының "Алтынсарин ауданы білім бөлімінің "Толағай" бөбекжайы" коммуналдық мемлекеттік қазыналық кәсіпорны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64847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жасқа дейін - 8106</w:t>
            </w:r>
          </w:p>
          <w:bookmarkEnd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жастан бастап - 9444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Алтынсарин ауданы, Щербаков ауылы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Қостанай облысы әкімдігі білім басқармасының "Алтынсарин ауданы білім бөлімінің "Қуаныш" бөбекжайы" коммуналдық мемлекеттік қазыналық кәсіпорны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76131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жасқа дейін - 8106</w:t>
            </w:r>
          </w:p>
          <w:bookmarkEnd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жастан бастап - 9444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Амангелді ауданы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Амангелді ауданы, Амангелді ауылы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Қостанай облысы әкімдігі білім басқармасының "Амангелді ауданы білім бөлімінің "Балдырған" бөбекжайы" коммуналдық мемлекеттік қазыналық кәсіпорны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115543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жасқа дейін - 7000</w:t>
            </w:r>
          </w:p>
          <w:bookmarkEnd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жастан бастап - 7500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Амангелді ауданы, Амангелді ауылы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Қостанай облысы әкімдігі білім басқармасының "Амангелді ауданы білім бөлімінің "Жұпар" бөбекжайы" коммуналдық мемлекеттік қазыналық кәсіпорны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83172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жасқа дейін - 7000</w:t>
            </w:r>
          </w:p>
          <w:bookmarkEnd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жастан бастап - 7500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Амангелді ауданы, Амангелді ауылы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Қостанай облысы әкімдігі білім басқармасының "Амангелді ауданы білім бөлімінің "Қаламқас" бөбекжайы" коммуналдық мемлекеттік қазыналық кәсіпорны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105474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жасқа дейін - 7000</w:t>
            </w:r>
          </w:p>
          <w:bookmarkEnd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жастан бастап - 7500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Арқалық қаласы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Арқалық қаласы, Ашутасты ауылы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Қостанай облысы әкімдігі білім басқармасының "Арқалық қаласы білім бөлімінің "Гүлдер" Ашутасты бөбекжайы" коммуналдық мемлекеттік қазыналық кәсіпорны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112285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жасқа дейін - 5740</w:t>
            </w:r>
          </w:p>
          <w:bookmarkEnd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жастан бастап - 6790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Арқалық қаласы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Қостанай облысы әкімдігі білім басқармасының "Арқалық қаласы білім бөлімінің "Алпамыс" бөбекжайы" коммуналдық мемлекеттік қазыналық кәсіпорны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"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жасқа дейін - 12300</w:t>
            </w:r>
          </w:p>
          <w:bookmarkEnd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жастан бастап - 13325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Арқалық қаласы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Қостанай облысы әкімдігі білім басқармасының "Арқалық қаласы білім бөлімінің "Ақбота" балабақшасы" коммуналдық мемлекеттік қазыналық кәсіпорны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74097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"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жасқа дейін - 12300</w:t>
            </w:r>
          </w:p>
          <w:bookmarkEnd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жастан бастап - 13325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Арқалық қаласы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Қостанай облысы әкімдігі білім басқармасының "Арқалық қаласы білім бөлімінің "Золотой ключик" бөбекжайы" коммуналдық мемлекеттік қазыналық кәсіпорны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жасқа дейін - 12300</w:t>
            </w:r>
          </w:p>
          <w:bookmarkEnd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жастан бастап - 13325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(санаториялық топ)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Арқалық қаласы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Қостанай облысы әкімдігі білім басқармасының "Арқалық қаласы білім бөлімінің "Раушан" бөбекжайы" коммуналдық мемлекеттік қазыналық кәсіпорны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жасқа дейін - 12300</w:t>
            </w:r>
          </w:p>
          <w:bookmarkEnd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жастан бастап - 13325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Арқалық қаласы, Фурманово ауылы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Қостанай облысы әкімдігі білім басқармасының "Арқалық қаласы білім бөлімінің "Балдәурен" Фурманов балабақшасы" коммуналдық мемлекеттік қазыналық кәсіпорны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116894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жастан бастап - 7175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Арқалық қаласы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"АйАли" жеке кәсіпкер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жасқа дейін - 12300</w:t>
            </w:r>
          </w:p>
          <w:bookmarkEnd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жастан бастап - 13325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Арқалық қаласы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"Балдырған А" жауапкершілігі шектеулі серіктестігі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жасқа дейін - 12300</w:t>
            </w:r>
          </w:p>
          <w:bookmarkEnd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жастан бастап - 13325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Әулиекөл ауданы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Әулиекөл ауданы, Аманқарағай ауылы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Қостанай облысы әкімдігі білім басқармасының "Әулиекөл ауданы білім бөлімінің "Аманқарағай "Бөбек" бөбекжайы" коммуналдық мемлекеттік қазыналық кәсіпорны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117151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жасқа дейін - 8509</w:t>
            </w:r>
          </w:p>
          <w:bookmarkEnd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жастан бастап - 9000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Әулиекөл ауданы, Әулиекөл ауылы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Қостанай облысы әкімдігі білім басқармасының "Әулиекөл ауданы білім бөлімінің "Айгөлек" бөбекжайы" коммуналдық мемлекеттік қазыналық кәсіпорны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75731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жасқа дейін - 8509</w:t>
            </w:r>
          </w:p>
          <w:bookmarkEnd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жастан бастап - 9000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Әулиекөл ауданы, Әулиекөл ауылы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Қостанай облысы әкімдігі білім басқармасының "Әулиекөл ауданы білім бөлімінің "Ақбота" бөбекжайы" коммуналдық мемлекеттік қазыналық кәсіпорны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73477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жасқа дейін - 8509</w:t>
            </w:r>
          </w:p>
          <w:bookmarkEnd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жастан бастап - 9000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Әулиекөл ауданы, Құсмұрын кенті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Қостанай облысы әкімдігі білім басқармасының "Әулиекөл ауданы білім бөлімінің "Құсмұрын "Балапан" балабақшасы" коммуналдық мемлекеттік қазыналық кәсіпорны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174667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жасқа дейін - 8509</w:t>
            </w:r>
          </w:p>
          <w:bookmarkEnd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жастан бастап - 9000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Әулиекөл ауданы, Құсмұрын кенті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Қостанай облысы әкімдігі білім басқармасының "Әулиекөл ауданы білім бөлімінің "Құсмұрын "Қарлығаш" балабақшасы" коммуналдық мемлекеттік қазыналық кәсіпорны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108768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жасқа дейін - 8509</w:t>
            </w:r>
          </w:p>
          <w:bookmarkEnd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жастан бастап - 9000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Әулиекөл ауданы, Құсмұрын кенті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Қостанай облысы әкімдігі білім басқармасының "Әулиекөл ауданы білім бөлімінің "Ромашка" бөбекжайы" коммуналдық мемлекеттік қазыналық кәсіпорны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жасқа дейін - 8509</w:t>
            </w:r>
          </w:p>
          <w:bookmarkEnd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жастан бастап - 9000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Әулиекөл ауданы, Новонежин ауылы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Қостанай облысы әкімдігі білім басқармасының "Әулиекөл ауданы білім бөлімінің "Новонежин "Балдәурен" бөбекжайы" коммуналдық мемлекеттік қазыналық кәсіпорны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72329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жасқа дейін - 8509</w:t>
            </w:r>
          </w:p>
          <w:bookmarkEnd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жастан бастап - 9000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Бейімбет Майлин ауданы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Бейімбет Майлин ауданы, Әйет ауылы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Қостанай облысы әкімдігі білім басқармасының "Бейімбет Майлин ауданы білім бөлімінің "Айгөлек" бөбекжайы" коммуналдық мемлекеттік қазыналық кәсіпорны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66547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жасқа дейін - 10500</w:t>
            </w:r>
          </w:p>
          <w:bookmarkEnd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жастан бастап - 11550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Бейімбет Майлин ауданы, Береговое ауылы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Қостанай облысы әкімдігі білім басқармасының "Бейімбет Майлин ауданы білім бөлімінің "Калинин бөбекжайы" коммуналдық мемлекеттік қазыналық кәсіпорны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жасқа дейін - 9450</w:t>
            </w:r>
          </w:p>
          <w:bookmarkEnd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жастан бастап - 10500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Бейімбет Майлин ауданы, Майское ауылы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Қостанай облысы әкімдігі білім басқармасының "Бейімбет Майлин ауданы білім бөлімінің "Майский бөбекжайы" коммуналдық мемлекеттік қазыналық кәсіпорны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90539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жасқа дейін - 9450</w:t>
            </w:r>
          </w:p>
          <w:bookmarkEnd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жастан бастап - 10500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Бейімбет Майлин ауданы, Тобыл кенті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Қостанай облысы әкімдігі білім басқармасының "Бейімбет Майлин ауданы білім бөлімінің "Балдәурен" бөбекжайы" коммуналдық мемлекеттік қазыналық кәсіпорны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жасқа дейін - 10500</w:t>
            </w:r>
          </w:p>
          <w:bookmarkEnd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жастан бастап - 11550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Бейімбет Майлин ауданы, Тобыл кенті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"Зира" жауапкершілігі шектеулі серіктестігі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жасқа дейін - 10500</w:t>
            </w:r>
          </w:p>
          <w:bookmarkEnd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жастан бастап - 11550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Денисов ауданы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Денисов ауданы, Денисов ауылы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Қостанай облысы әкімдігі білім басқармасының "Денисов ауданы білім бөлімінің "№ 1 балабақшасы" коммуналдық мемлекеттік қазыналық кәсіпорны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жасқа дейін - 8000</w:t>
            </w:r>
          </w:p>
          <w:bookmarkEnd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жастан бастап - 8500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Денисов ауданы, Денисов ауылы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Қостанай облысы әкімдігі білім басқармасының "Денисов ауданы білім бөлімінің "№ 2 бөбекжайы" коммуналдық мемлекеттік қазыналық кәсіпорны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65591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жасқа дейін - 8000</w:t>
            </w:r>
          </w:p>
          <w:bookmarkEnd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жастан бастап - 8500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Денисов ауданы, Перелески ауылы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Қостанай облысы әкімдігі білім басқармасының "Денисов ауданы білім бөлімінің "Балдәурен" бөбекжайы" коммуналдық мемлекеттік қазыналық кәсіпорны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жасқа дейін - 8000</w:t>
            </w:r>
          </w:p>
          <w:bookmarkEnd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жастан бастап - 8500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Жангелдин ауданы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Жангелдин ауданы, Ақкөл ауылы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Қостанай облысы әкімдігі білім басқармасының "Жангелдин ауданы білім бөлімінің "Күншуақ" бөбекжайы" коммуналдық мемлекеттік қазыналық кәсіпорны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57835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жасқа дейін - 3500</w:t>
            </w:r>
          </w:p>
          <w:bookmarkEnd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жастан бастап - 4088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Жангелдин ауданы, Ахмет Байтұрсынұлы ауылы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Қостанай облысы әкімдігі білім басқармасының "Жангелдин ауданы білім бөлімінің "Балбөбек" бөбекжайы" коммуналдық мемлекеттік қазыналық кәсіпорны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жасқа дейін - 3600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Жангелдин ауданы, Торғай ауылы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Қостанай облысы әкімдігі білім басқармасының "Жангелдин ауданы білім бөлімінің "Балдырған" бөбекжайы" коммуналдық мемлекеттік қазыналық кәсіпорны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жасқа дейін - 7350</w:t>
            </w:r>
          </w:p>
          <w:bookmarkEnd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жастан бастап - 8400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Жітіқара ауданы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Жітіқара ауданы, Жітіқара қаласы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Қостанай облысы әкімдігі білім басқармасының "Жітіқара ауданы білім бөлімінің "Балапан" бөбекжайы" коммуналдық мемлекеттік қазыналық кәсіпорны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жасқа дейін - 10000</w:t>
            </w:r>
          </w:p>
          <w:bookmarkEnd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жастан бастап - 12000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Жітіқара ауданы, Жітіқара қаласы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Қостанай облысы әкімдігі білім басқармасының "Жітіқара ауданы білім бөлімінің "Қарлығаш" балабақшасы" коммуналдық мемлекеттік қазыналық кәсіпорны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жасқа дейін - 10000</w:t>
            </w:r>
          </w:p>
          <w:bookmarkEnd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жастан бастап - 12000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Жітіқара ауданы, Жітіқара қаласы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"Дружба-97" жауапкершілігі шектеулі серіктестігі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39683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жасқа дейін - 10000</w:t>
            </w:r>
          </w:p>
          <w:bookmarkEnd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жастан бастап - 12000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Жітіқара ауданы, Жітіқара қаласы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"Юбилейное" жауапкершілігі шектеулі серіктестігі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жасқа дейін - 10000</w:t>
            </w:r>
          </w:p>
          <w:bookmarkEnd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жастан бастап - 12000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Жітіқара ауданы, Жітіқара қаласы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"КМ Бөбек" жауапкершілігі шектеулі серіктестігі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жасқа дейін - 10000</w:t>
            </w:r>
          </w:p>
          <w:bookmarkEnd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жастан бастап - 12000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Қамысты ауданы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Қамысты ауданы, Алтынсарин ауылы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Қостанай облысы әкімдігі білім басқармасының "Қамысты ауданы білім бөлімінің "Қарлығаш" бөбекжайы" коммуналдық мемлекеттік қазыналық кәсіпорны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жасқа дейін - 8530</w:t>
            </w:r>
          </w:p>
          <w:bookmarkEnd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жастан бастап - 10200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Қамысты ауданы, Қарабатыр ауылы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Қостанай облысы әкімдігі білім басқармасының "Қамысты ауданы білім бөлімінің "Ақбота" бөбекжайы" коммуналдық мемлекеттік қазыналық кәсіпорны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жасқа дейін - 8530</w:t>
            </w:r>
          </w:p>
          <w:bookmarkEnd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жастан бастап - 10200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Қамысты ауданы, Қамысты ауылы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Қостанай облысы әкімдігі білім басқармасының "Қамысты ауданы білім бөлімінің "Айналайын" бөбекжайы" коммуналдық мемлекеттік қазыналық кәсіпорны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жасқа дейін - 10389</w:t>
            </w:r>
          </w:p>
          <w:bookmarkEnd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жастан бастап - 12872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Қарабалық ауданы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Қарабалық ауданы, Қарабалық кенті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Қостанай облысы әкімдігі білім басқармасының "Қарабалық ауданы білім бөлімінің "Айналайын" бөбекжайы" коммуналдық мемлекеттік қазыналық кәсіпорны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92740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жасқа дейін - 10389</w:t>
            </w:r>
          </w:p>
          <w:bookmarkEnd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жастан бастап - 12872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Қарабалық ауданы, Қарабалық кенті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Қостанай облысы әкімдігі білім басқармасының "Қарабалық ауданы білім бөлімінің "Улыбка" бөбекжайы" коммуналдық мемлекеттік қазыналық кәсіпорны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"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жасқа дейін - 10389</w:t>
            </w:r>
          </w:p>
          <w:bookmarkEnd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жастан бастап - 12872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Қарасу ауданы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Қарасу ауданы, Амангелді ауылы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Қостанай облысы әкімдігі білім басқармасының "Қарасу ауданы білім бөлімінің "Болашақ" бөбекжайы" коммуналдық мемлекеттік қазыналық кәсіпорны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188850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жасқа дейін - 7350</w:t>
            </w:r>
          </w:p>
          <w:bookmarkEnd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жастан бастап - 8400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Қарасу ауданы, Восток ауылы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Қостанай облысы әкімдігі білім басқармасының "Қарасу ауданы білім бөлімінің "Ақерке" бөбекжайы" коммуналдық мемлекеттік қазыналық кәсіпорны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125603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"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жасқа дейін - 7350</w:t>
            </w:r>
          </w:p>
          <w:bookmarkEnd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жастан бастап - 8400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Қарасу ауданы, Жалгысхан ауылы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Қостанай облысы әкімдігі білім басқармасының "Қарасу ауданы білім бөлімінің "Бөбек" бөбекжайы" коммуналдық мемлекеттік қазыналық кәсіпорны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183178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"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жасқа дейін - 7350</w:t>
            </w:r>
          </w:p>
          <w:bookmarkEnd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жастан бастап - 8400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Қарасу ауданы, Қарасу ауылы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Қостанай облысы әкімдігі білім басқармасының "Қарасу ауданы білім бөлімінің "Балапан" бөбекжайы" коммуналдық мемлекеттік қазыналық кәсіпорны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112217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"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жасқа дейін - 7350</w:t>
            </w:r>
          </w:p>
          <w:bookmarkEnd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жастан бастап - 8400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Қарасу ауданы, Қарасу ауылы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Қостанай облысы әкімдігі білім басқармасының "Қарасу ауданы білім бөлімінің "Нұр сәби" балабақшасы" коммуналдық мемлекеттік қазыналық кәсіпорны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146719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"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жасқа дейін - 7350</w:t>
            </w:r>
          </w:p>
          <w:bookmarkEnd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жастан бастап - 8400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Қарасу ауданы, Октябрское ауылы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Қостанай облысы әкімдігі білім басқармасының "Қарасу ауданы білім бөлімінің "Салтанат" бөбекжайы" коммуналдық мемлекеттік қазыналық кәсіпорны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151132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"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жасқа дейін - 7350</w:t>
            </w:r>
          </w:p>
          <w:bookmarkEnd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жастан бастап - 8400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Қостанай ауданы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Қостанай ауданы, Заречное ауылы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Қостанай облысы әкімдігі білім басқармасының "Қостанай ауданы білім бөлімінің "Алтын бесік" бөбекжайы" коммуналдық мемлекеттік қазыналық кәсіпорны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"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жасқа дейін - 14498</w:t>
            </w:r>
          </w:p>
          <w:bookmarkEnd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жастан бастап - 15519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Қостанай ауданы, Октябрское ауылы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Қостанай облысы әкімдігі білім басқармасының "Қостанай ауданы білім бөлімінің "Шапағат" бөбекжайы" коммуналдық мемлекеттік қазыналық кәсіпорны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86940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"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жасқа дейін - 12068</w:t>
            </w:r>
          </w:p>
          <w:bookmarkEnd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жастан бастап - 14927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Қостанай ауданы, Тобыл қаласы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Қостанай облысы әкімдігі білім басқармасының "Қостанай ауданы білім бөлімінің "Балбөбек" бөбекжайы" коммуналдық мемлекеттік қазыналық кәсіпорны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"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жасқа дейін - 14498</w:t>
            </w:r>
          </w:p>
          <w:bookmarkEnd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жастан бастап - 15519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Қостанай ауданы, Тобыл қаласы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Қостанай облысы әкімдігі білім басқармасының "Қостанай ауданы білім бөлімінің "Гүлдер" бөбекжайы" коммуналдық мемлекеттік қазыналық кәсіпорны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38393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"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жасқа дейін - 14498</w:t>
            </w:r>
          </w:p>
          <w:bookmarkEnd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жастан бастап - 15519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Қостанай ауданы, Тобыл қаласы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Қостанай облысы әкімдігі білім басқармасының "Қостанай ауданы білім бөлімінің "Сәулетай" бөбекжайы" коммуналдық мемлекеттік қазыналық кәсіпорны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"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жасқа дейін - 14498</w:t>
            </w:r>
          </w:p>
          <w:bookmarkEnd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жастан бастап - 15519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Қостанай ауданы, Заречный ауылы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ИП ЖИЛКИБАЕВ РУСЛАН ЖУМАРТОВИЧ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"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жасқа дейін - 14498</w:t>
            </w:r>
          </w:p>
          <w:bookmarkEnd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жастан бастап - 15519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Қостанай ауданы, Тобыл қаласы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"Жанерке 2009" жауапкершілігі шектеулі серіктестігі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"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жасқа дейін - 14498</w:t>
            </w:r>
          </w:p>
          <w:bookmarkEnd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жастан бастап - 15519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Қостанай ауданы, Тобыл қаласы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"BK KINDER" жауапкершілігі шектеулі серіктестігі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"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жасқа дейін - 14498</w:t>
            </w:r>
          </w:p>
          <w:bookmarkEnd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жастан бастап - 15519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Қостанай қаласы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Қостанай қаласы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Қостанай облысы әкімдігі білім басқармасының "Қостанай қаласы білім бөлімінің "№ 1 бөбекжайы" коммуналдық мемлекеттік қазыналық кәсіпорны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89211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"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жасқа дейін - 13745</w:t>
            </w:r>
          </w:p>
          <w:bookmarkEnd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жастан бастап - 16012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Қостанай қаласы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Қостанай облысы әкімдігі білім басқармасының "Қостанай қаласы білім бөлімінің "№ 2 бөбекжайы" коммуналдық мемлекеттік қазыналық кәсіпорны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"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жасқа дейін - 13745</w:t>
            </w:r>
          </w:p>
          <w:bookmarkEnd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жастан бастап - 16012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Қостанай қаласы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Қостанай облысы әкімдігі білім басқармасының "Қостанай қаласы білім бөлімінің "№ 3 бөбекжайы" коммуналдық мемлекеттік қазыналық кәсіпорны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" w:id="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жасқа дейін - 13745</w:t>
            </w:r>
          </w:p>
          <w:bookmarkEnd w:id="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жастан бастап - 16012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Қостанай қаласы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Қостанай облысы әкімдігі білім басқармасының "Қостанай қаласы білім бөлімінің "№ 4 бөбекжайы" коммуналдық мемлекеттік қазыналық кәсіпорны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" w:id="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жасқа дейін - 13745</w:t>
            </w:r>
          </w:p>
          <w:bookmarkEnd w:id="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жастан бастап - 16012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Қостанай қаласы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Қостанай облысы әкімдігі білім басқармасының "Қостанай қаласы білім бөлімінің" № 5 бөбекжайы" коммуналдық мемлекеттік қазыналық кәсіпорны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84394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" w:id="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жасқа дейін - 13745</w:t>
            </w:r>
          </w:p>
          <w:bookmarkEnd w:id="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жастан бастап - 16012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Қостанай қаласы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Қостанай облысы әкімдігі білім басқармасының "Қостанай қаласы білім бөлімінің "№ 6 бөбекжайы" коммуналдық мемлекеттік қазыналық кәсіпорны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" w:id="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жасқа дейін - 13745</w:t>
            </w:r>
          </w:p>
          <w:bookmarkEnd w:id="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жастан бастап - 16012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Қостанай қаласы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Қостанай облысы әкімдігі білім басқармасының "Қостанай қаласы білім бөлімінің "№ 7 бөбекжайы" коммуналдық мемлекеттік қазыналық кәсіпорны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" w:id="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жасқа дейін - 13745</w:t>
            </w:r>
          </w:p>
          <w:bookmarkEnd w:id="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жастан бастап - 16012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Қостанай қаласы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Қостанай облысы әкімдігі білім басқармасының "Қостанай қаласы білім бөлімінің "№ 8 бөбекжайы" коммуналдық мемлекеттік қазыналық кәсіпорны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" w:id="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жасқа дейін - 13745</w:t>
            </w:r>
          </w:p>
          <w:bookmarkEnd w:id="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жастан бастап - 16012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Қостанай қаласы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Қостанай облысы әкімдігі білім басқармасының "Қостанай қаласы білім бөлімінің "№ 9 бөбекжайы" коммуналдық мемлекеттік қазыналық кәсіпорны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" w:id="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жасқа дейін - 13745</w:t>
            </w:r>
          </w:p>
          <w:bookmarkEnd w:id="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жастан бастап - 16012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Қостанай қаласы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Қостанай облысы әкімдігі білім басқармасының "Қостанай қаласы білім бөлімінің "№ 11 бөбекжайы" коммуналдық мемлекеттік қазыналық кәсіпорны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" w:id="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жасқа дейін - 13745</w:t>
            </w:r>
          </w:p>
          <w:bookmarkEnd w:id="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жастан бастап - 16012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Қостанай қаласы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Қостанай облысы әкімдігі білім басқармасының "Қостанай қаласы білім бөлімінің "№ 12 бөбекжайы" коммуналдық мемлекеттік қазыналық кәсіпорны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" w:id="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жасқа дейін - 13745</w:t>
            </w:r>
          </w:p>
          <w:bookmarkEnd w:id="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жастан бастап - 16012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Қостанай қаласы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Қостанай облысы әкімдігі білім басқармасының "Қостанай қаласы білім бөлімінің "№ 13 бөбекжайы" коммуналдық мемлекеттік қазыналық кәсіпорны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" w:id="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жасқа дейін - 13745</w:t>
            </w:r>
          </w:p>
          <w:bookmarkEnd w:id="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жастан бастап - 16012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Қостанай қаласы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Қостанай облысы әкімдігі білім басқармасының "Қостанай қаласы білім бөлімінің "№ 14 бөбекжайы" коммуналдық мемлекеттік қазыналық кәсіпорны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69715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" w:id="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жасқа дейін - 13745</w:t>
            </w:r>
          </w:p>
          <w:bookmarkEnd w:id="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жастан бастап - 16012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Қостанай қаласы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Қостанай облысы әкімдігі білім басқармасының "Қостанай қаласы білім бөлімінің "№ 15 бөбекжайы" коммуналдық мемлекеттік қазыналық кәсіпорны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" w:id="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жасқа дейін - 13745</w:t>
            </w:r>
          </w:p>
          <w:bookmarkEnd w:id="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жастан бастап - 16012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Қостанай қаласы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Қостанай облысы әкімдігі білім басқармасының "Қостанай қаласы білім бөлімінің "№ 16 бөбекжайы" коммуналдық мемлекеттік қазыналық кәсіпорны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" w:id="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жасқа дейін - 13745</w:t>
            </w:r>
          </w:p>
          <w:bookmarkEnd w:id="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жастан бастап - 16012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Қостанай қаласы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Қостанай облысы әкімдігі білім басқармасының "Қостанай қаласы білім бөлімінің "№ 17 бөбекжайы" коммуналдық мемлекеттік қазыналық кәсіпорны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62174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" w:id="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жасқа дейін - 13745</w:t>
            </w:r>
          </w:p>
          <w:bookmarkEnd w:id="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жастан бастап - 16012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Қостанай қаласы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Қостанай облысы әкімдігі білім басқармасының "Қостанай қаласы білім бөлімінің "№ 18 бөбекжайы" коммуналдық мемлекеттік қазыналық кәсіпорны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79915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3" w:id="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жасқа дейін - 13745</w:t>
            </w:r>
          </w:p>
          <w:bookmarkEnd w:id="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жастан бастап - 16012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Қостанай қаласы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Қостанай облысы әкімдігі білім басқармасының "Қостанай қаласы білім бөлімінің "№ 27 бөбекжайы" коммуналдық мемлекеттік қазыналық кәсіпорны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4" w:id="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жасқа дейін - 13745</w:t>
            </w:r>
          </w:p>
          <w:bookmarkEnd w:id="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жастан бастап - 16012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Қостанай қаласы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Қостанай облысы әкімдігі білім басқармасының "Қостанай қаласы білім бөлімінің "№ 40 бөбекжайы" коммуналдық мемлекеттік қазыналық кәсіпорны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" w:id="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жасқа дейін - 13745</w:t>
            </w:r>
          </w:p>
          <w:bookmarkEnd w:id="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жастан бастап - 16012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Қостанай қаласы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Қостанай облысы әкімдігі білім басқармасының "Қостанай қаласы білім бөлімінің "№ 44 бөбекжайы" коммуналдық мемлекеттік қазыналық кәсіпорны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6" w:id="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жасқа дейін - 13745</w:t>
            </w:r>
          </w:p>
          <w:bookmarkEnd w:id="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жастан бастап - 16012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Қостанай қаласы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Қостанай облысы әкімдігі білім басқармасының "Қостанай қаласы білім бөлімінің "№ 51 бөбекжайы" коммуналдық мемлекеттік қазыналық кәсіпорны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7" w:id="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жасқа дейін - 13745</w:t>
            </w:r>
          </w:p>
          <w:bookmarkEnd w:id="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жастан бастап - 16012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Қостанай қаласы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Қостанай облысы әкімдігі білім басқармасының "Қостанай қаласы білім бөлімінің "№ 54 бөбекжайы" коммуналдық мемлекеттік қазыналық кәсіпорны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61097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8" w:id="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жасқа дейін - 13745</w:t>
            </w:r>
          </w:p>
          <w:bookmarkEnd w:id="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жастан бастап - 16012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Қостанай қаласы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Қостанай облысы әкімдігі білім басқармасының "Қостанай қаласы білім бөлімінің "№ 61 бөбекжайы" коммуналдық мемлекеттік қазыналық кәсіпорны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9" w:id="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жасқа дейін - 13745</w:t>
            </w:r>
          </w:p>
          <w:bookmarkEnd w:id="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жастан бастап - 16012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Қостанай қаласы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Қостанай облысы әкімдігі білім басқармасының "Қостанай қаласы білім бөлімінің "№ 69 бөбекжайы" коммуналдық мемлекеттік қазыналық кәсіпорны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103822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0" w:id="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жасқа дейін - 13745</w:t>
            </w:r>
          </w:p>
          <w:bookmarkEnd w:id="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жастан бастап - 16012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Қостанай қаласы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"Агрофирма "Ирина и К" жауапкершілігі шектеулі серіктестігі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1" w:id="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жасқа дейін - 13745</w:t>
            </w:r>
          </w:p>
          <w:bookmarkEnd w:id="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жастан бастап - 16012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Қостанай қаласы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"Айгерим-Ай" жауапкершілігі шектеулі серіктестігі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2" w:id="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жасқа дейін - 13745</w:t>
            </w:r>
          </w:p>
          <w:bookmarkEnd w:id="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жастан бастап - 16012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Қостанай қаласы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"Ақ ерке и К" жауапкершілігі шектеулі серіктестігі"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3" w:id="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жасқа дейін - 13745</w:t>
            </w:r>
          </w:p>
          <w:bookmarkEnd w:id="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жастан бастап - 16012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Қостанай қаласы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"Ақбулақ-Монтессори" жауапкершілігі шектеулі серіктестігі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4" w:id="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жасқа дейін - 13745</w:t>
            </w:r>
          </w:p>
          <w:bookmarkEnd w:id="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жастан бастап - 16012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Қостанай қаласы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"Ақ Нұр плюс" жауапкершілігі шектеулі серіктестігі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5" w:id="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жасқа дейін - 13745</w:t>
            </w:r>
          </w:p>
          <w:bookmarkEnd w:id="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жастан бастап - 16012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Қостанай қаласы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"Алина плюс" жауапкершілігі шектеулі серіктестігі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6" w:id="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жасқа дейін - 13745</w:t>
            </w:r>
          </w:p>
          <w:bookmarkEnd w:id="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жастан бастап - 16012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Қостанай қаласы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"Аяна 2011" жауапкершілігі шектеулі серіктестігі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7" w:id="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жасқа дейін - 13745</w:t>
            </w:r>
          </w:p>
          <w:bookmarkEnd w:id="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жастан бастап - 16012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Қостанай қаласы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"Балабақша - Бөбектерге арналған мектеп Елена Терехова" жауапкершілігі шектеулі серіктестігі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8" w:id="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жасқа дейін - 13745</w:t>
            </w:r>
          </w:p>
          <w:bookmarkEnd w:id="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жастан бастап - 16012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Қостанай қаласы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"ГнҰздышко" балабақшасы" жауапкершілігі шектеулі серіктестігі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9" w:id="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жасқа дейін - 13745</w:t>
            </w:r>
          </w:p>
          <w:bookmarkEnd w:id="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жастан бастап - 16012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Қостанай қаласы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"ДЕМАлыстамаША" жауапкершілігі шектеулі серіктестігі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0" w:id="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жасқа дейін - 13745</w:t>
            </w:r>
          </w:p>
          <w:bookmarkEnd w:id="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жастан бастап - 16012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Қостанай қаласы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"Детский сад "Антошка" жауапкершілігі шектеулі серіктестігі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1" w:id="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жасқа дейін - 13745</w:t>
            </w:r>
          </w:p>
          <w:bookmarkEnd w:id="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жастан бастап - 16012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Қостанай қаласы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"Детский сад "Ардан" жауапкершілігі шектеулі серіктестігі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2" w:id="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жасқа дейін - 13745</w:t>
            </w:r>
          </w:p>
          <w:bookmarkEnd w:id="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жастан бастап - 16012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Қостанай қаласы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"Детский сад "Бобек - Костанай" жауапкершілігі шектеулі серіктестігі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3" w:id="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жасқа дейін - 13745</w:t>
            </w:r>
          </w:p>
          <w:bookmarkEnd w:id="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жастан бастап - 16012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Қостанай қаласы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"Детское дошкольное учреждение Ақ Желкен" жауапкершілігі шектеулі серіктестігі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4" w:id="1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жасқа дейін - 13745</w:t>
            </w:r>
          </w:p>
          <w:bookmarkEnd w:id="1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жастан бастап - 16012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Қостанай қаласы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""Диами"" жауапкершілігі шектеулі серіктестігі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5" w:id="1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жасқа дейін - 13745</w:t>
            </w:r>
          </w:p>
          <w:bookmarkEnd w:id="1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жастан бастап - 16012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Қостанай қаласы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"Жастық" жеке мекемесi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6" w:id="1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жасқа дейін - 13745</w:t>
            </w:r>
          </w:p>
          <w:bookmarkEnd w:id="1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жастан бастап - 16012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Қостанай қаласы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Қостанай қаласының "Бөбек" балабақшасы мекемесі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7" w:id="1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жасқа дейін - 13745</w:t>
            </w:r>
          </w:p>
          <w:bookmarkEnd w:id="1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жастан бастап - 16012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Қостанай қаласы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"Қостанай қаласының мектеп-бақша гимназиясы" мекемесі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8" w:id="1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жасқа дейін - 13745</w:t>
            </w:r>
          </w:p>
          <w:bookmarkEnd w:id="1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жастан бастап - 16012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Қостанай қаласы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"Медициналық қызметкерлер-ата-аналарының одағы" қоғамдық бірлестігі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9" w:id="1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жасқа дейін - 13745</w:t>
            </w:r>
          </w:p>
          <w:bookmarkEnd w:id="1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жастан бастап - 16012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Қостанай қаласы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"Непоседа "Радуга" б/б" жауапкершілігі шектеулі серіктестігі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0" w:id="1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жасқа дейін - 13745</w:t>
            </w:r>
          </w:p>
          <w:bookmarkEnd w:id="1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жастан бастап - 16012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Қостанай қаласы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"Нұрай KST" жауапкершілігі шектеулі серіктестігі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1" w:id="1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жасқа дейін - 13745</w:t>
            </w:r>
          </w:p>
          <w:bookmarkEnd w:id="1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жастан бастап - 16012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Қостанай қаласы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"Родители и дети средней школы № 22 города Костаная" қоғамдық бірлестігі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2" w:id="1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жасқа дейін - 13745</w:t>
            </w:r>
          </w:p>
          <w:bookmarkEnd w:id="1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жастан бастап - 16012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Қостанай қаласы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"Солнышко" Детский сад" жауапкершілігі шектеулі серіктестігі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3" w:id="1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жасқа дейін - 13745</w:t>
            </w:r>
          </w:p>
          <w:bookmarkEnd w:id="1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жастан бастап - 16012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Қостанай қаласы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"УроМед" жауапкершілігі шектеулі серіктестігі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4" w:id="1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жасқа дейін - 13745</w:t>
            </w:r>
          </w:p>
          <w:bookmarkEnd w:id="1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жастан бастап - 16012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Қостанай қаласы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"Үндестік" жеке мекемесі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5" w:id="1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жасқа дейін - 13745</w:t>
            </w:r>
          </w:p>
          <w:bookmarkEnd w:id="1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жастан бастап - 16012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Қостанай қаласы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"Ясли-сад АБВГДейка" жауапкершілігі шектеулі серіктестігі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6" w:id="1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жасқа дейін - 13745</w:t>
            </w:r>
          </w:p>
          <w:bookmarkEnd w:id="1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жастан бастап - 16012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Қостанай қаласы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"Aniretake 2010" жауапкершілігі шектеулі серіктестігі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7" w:id="1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жасқа дейін - 13745</w:t>
            </w:r>
          </w:p>
          <w:bookmarkEnd w:id="1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жастан бастап - 16012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Қостанай қаласы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"Ofsted" жеке мекемесі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8" w:id="1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жасқа дейін - 13745</w:t>
            </w:r>
          </w:p>
          <w:bookmarkEnd w:id="1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жастан бастап - 16012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Қостанай қаласы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"sweet baby" жауапкершілігі шектеулі серіктестігі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9" w:id="1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жасқа дейін - 13745</w:t>
            </w:r>
          </w:p>
          <w:bookmarkEnd w:id="1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жастан бастап - 16012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Лисаков қаласы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Лисаков қаласы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Қостанай облысы әкімдігі білім басқармасының "Лисаков қаласы білім бөлімінің "Болашақ" бөбекжайы" коммуналдық мемлекеттік қазыналық кәсіпорны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0" w:id="1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жасқа дейін - 10010</w:t>
            </w:r>
          </w:p>
          <w:bookmarkEnd w:id="1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жастан бастап - 12320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Лисаков қаласы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Қостанай облысы әкімдігі білім басқармасының "Лисаков қаласы білім бөлімінің "Дельфинчик" бөбекжайы" коммуналдық мемлекеттік қазыналық кәсіпорны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1" w:id="1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жасқа дейін - 10010</w:t>
            </w:r>
          </w:p>
          <w:bookmarkEnd w:id="1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жастан бастап - 12320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Лисаков қаласы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Қостанай облысы әкімдігі білім басқармасының "Лисаков қаласы білім бөлімінің "Ивушка" бөбекжайы" коммуналдық мемлекеттік қазыналық кәсіпорны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2" w:id="1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жасқа дейін - 10010</w:t>
            </w:r>
          </w:p>
          <w:bookmarkEnd w:id="1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жастан бастап - 12320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Лисаков қаласы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Қостанай облысы әкімдігі білім басқармасының "Лисаков қаласы білім бөлімінің "Мұрагер" бөбекжайы" коммуналдық мемлекеттік қазыналық кәсіпорны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3" w:id="1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жасқа дейін - 10010</w:t>
            </w:r>
          </w:p>
          <w:bookmarkEnd w:id="1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жастан бастап - 12320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Лисаков қаласы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Қостанай облысы әкімдігі білім басқармасының "Лисаков қаласы білім бөлімінің "Нұрлы Жол" бөбекжайы" коммуналдық мемлекеттік қазыналық кәсіпорны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4" w:id="1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жасқа дейін - 10010</w:t>
            </w:r>
          </w:p>
          <w:bookmarkEnd w:id="1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жастан бастап - 12320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Лисаков қаласы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Қостанай облысы әкімдігі білім басқармасының "Лисаков қаласы білім бөлімінің "Улыбка" бөбекжайы" коммуналдық мемлекеттік қазыналық кәсіпорны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5" w:id="1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жасқа дейін - 10010</w:t>
            </w:r>
          </w:p>
          <w:bookmarkEnd w:id="1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жастан бастап - 12320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Лисаков қаласы, Октябрь кенты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Қостанай облысы әкімдігі білім басқармасының "Лисаков қаласы білім бөлімінің "Балапан" бөбекжайы" коммуналдық мемлекеттік қазыналық кәсіпорны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6" w:id="1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жасқа дейін - 10010</w:t>
            </w:r>
          </w:p>
          <w:bookmarkEnd w:id="1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жастан бастап - 12320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Лисаков қаласы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"Ясли-сад "Балақай" на 180 мест" жауапкершілігі шектеулі серіктестігі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7" w:id="1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жасқа дейін - 10010</w:t>
            </w:r>
          </w:p>
          <w:bookmarkEnd w:id="1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жастан бастап - 12320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Меңдіқара ауданы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Меңдіқара ауданы, Архиповка ауылы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Қостанай облысы әкімдігі білім басқармасының "Меңдіқара ауданы білім бөлімінің "Айгөлек" бөбекжайы" коммуналдық мемлекеттік қазыналық кәсіпорны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137647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8" w:id="1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жасқа дейін - 8800</w:t>
            </w:r>
          </w:p>
          <w:bookmarkEnd w:id="1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жастан бастап - 11000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Меңдіқара ауданы, Боровское ауылы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Қостанай облысы әкімдігі білім басқармасының "Меңдіқара ауданы білім бөлімінің "Балауса" бөбекжайы" коммуналдық мемлекеттік қазыналық кәсіпорны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91837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9" w:id="1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жасқа дейін - 13200</w:t>
            </w:r>
          </w:p>
          <w:bookmarkEnd w:id="1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жастан бастап - 13992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Меңдіқара ауданы, Боровское ауылы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Қостанай облысы әкімдігі білім басқармасының "Меңдіқара ауданы білім бөлімінің "Жас әлем" бөбекжайы" коммуналдық мемлекеттік қазыналық кәсіпорны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141194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0" w:id="1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жасқа дейін - 13200</w:t>
            </w:r>
          </w:p>
          <w:bookmarkEnd w:id="1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жастан бастап - 13992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Меңдіқара ауданы, Харьковское ауылы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Қостанай облысы әкімдігі білім басқармасының "Меңдіқара ауданы білім бөлімінің "Ақбота" бөбекжайы" коммуналдық мемлекеттік қазыналық кәсіпорны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132906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1" w:id="1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жасқа дейін - 8800</w:t>
            </w:r>
          </w:p>
          <w:bookmarkEnd w:id="1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жастан бастап - 10560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Науырзым ауданы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Науырзым ауданы, Буревестник ауылы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Қостанай облысы әкімдігі білім басқармасының "Науырзым ауданы білім бөлімінің "Нұрбөбек" бөбекжайы" коммуналдық мемлекеттік қазыналық кәсіпорны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142828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2" w:id="1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жасқа дейін - 6500</w:t>
            </w:r>
          </w:p>
          <w:bookmarkEnd w:id="1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жастан бастап - 7500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Науырзым ауданы, Дәмді ауылы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Қостанай облысы әкімдігі білім басқармасының "Науырзым ауданы білім бөлімінің "Айгөлек" бөбекжайы" коммуналдық мемлекеттік қазыналық кәсіпорны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187510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3" w:id="1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жасқа дейін - 4000</w:t>
            </w:r>
          </w:p>
          <w:bookmarkEnd w:id="1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жастан бастап - 5000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Науырзым ауданы, Қарамеңді ауылы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Қостанай облысы әкімдігі білім басқармасының "Науырзым ауданы білім бөлімінің "Балапан" бөбекжайы" коммуналдық мемлекеттік қазыналық кәсіпорны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107676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4" w:id="1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жасқа дейін - 7000</w:t>
            </w:r>
          </w:p>
          <w:bookmarkEnd w:id="1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жастан бастап - 8000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Науырзым ауданы, Қарамеңді ауылы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Қостанай облысы әкімдігі білім басқармасының "Науырзым ауданы білім бөлімінің "Балдырған" бөбекжайы" коммуналдық мемлекеттік қазыналық кәсіпорны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81559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5" w:id="1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жасқа дейін - 7000</w:t>
            </w:r>
          </w:p>
          <w:bookmarkEnd w:id="1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жастан бастап - 8000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Науырзым ауданы, Өлеңді ауылы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Қостанай облысы әкімдігі білім басқармасының "Науырзым ауданы білім бөлімінің "Балдәурен" бөбекжайы" коммуналдық мемлекеттік қазыналық кәсіпорны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6" w:id="1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жасқа дейін - 4000</w:t>
            </w:r>
          </w:p>
          <w:bookmarkEnd w:id="1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жастан бастап - 5000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Науырзым ауданы, Шилі ауылы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Қостанай облысы әкімдігі білім басқармасының "Науырзым ауданы білім бөлімінің "Қызғалдақ" бөбекжайы" коммуналдық мемлекеттік қазыналық кәсіпорны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197566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7" w:id="1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жасқа дейін - 4318</w:t>
            </w:r>
          </w:p>
          <w:bookmarkEnd w:id="1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жастан бастап - 4872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Рудный қаласы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Рудный қаласы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Рудный қаласы әкімдігінің "№ 1 балабақшасы" коммуналдық мемлекеттік қазыналық кәсіпорны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116726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8" w:id="1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жасқа дейін - 12010</w:t>
            </w:r>
          </w:p>
          <w:bookmarkEnd w:id="1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жастан бастап - 12870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Рудный қаласы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Рудный қаласы әкімдігінің " № 2 балабақшасы" коммуналдық мемлекеттік қазыналық кәсіпорны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65984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9" w:id="1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жасқа дейін - 12010</w:t>
            </w:r>
          </w:p>
          <w:bookmarkEnd w:id="1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жастан бастап - 12870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Рудный қаласы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Рудный қаласы әкімдігінің "№ 3 балабақшасы" коммуналдық мемлекеттік қазыналық кәсіпорны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0" w:id="1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жасқа дейін - 12010</w:t>
            </w:r>
          </w:p>
          <w:bookmarkEnd w:id="1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жастан бастап - 12870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Рудный қаласы, Қашар кенті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Рудный қаласы әкімдігінің "№ 4 балабақшасы" коммуналдық мемлекеттік қазыналық кәсіпорны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1" w:id="1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жасқа дейін - 12010</w:t>
            </w:r>
          </w:p>
          <w:bookmarkEnd w:id="1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жастан бастап - 12870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Рудный қаласы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Рудный қаласы әкімдігінің "№ 5 балабақшасы" коммуналдық мемлекеттік қазыналық кәсіпорны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93337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2" w:id="1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жасқа дейін - 12010</w:t>
            </w:r>
          </w:p>
          <w:bookmarkEnd w:id="1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жастан бастап - 12870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Рудный қаласы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Рудный қаласы әкімдігінің "№ 6 балабақшасы" коммуналдық мемлекеттік қазыналық кәсіпорны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3" w:id="1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жасқа дейін - 12010</w:t>
            </w:r>
          </w:p>
          <w:bookmarkEnd w:id="1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жастан бастап - 12870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Рудный қаласы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Рудный қаласы әкімдігінің "№ 7 балабақшасы" коммуналдық мемлекеттік қазыналық кәсіпорны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4" w:id="1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жасқа дейін - 12010</w:t>
            </w:r>
          </w:p>
          <w:bookmarkEnd w:id="1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жастан бастап - 12870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Рудный қаласы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Рудный қаласы әкімдігінің "№ 8 балабақшасы" коммуналдық мемлекеттік қазыналық кәсіпорны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5" w:id="1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жасқа дейін - 12010</w:t>
            </w:r>
          </w:p>
          <w:bookmarkEnd w:id="1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жастан бастап - 12870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Рудный қаласы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Рудный қаласы әкімдiгiнiң "№ 9 балабақшасы" коммуналдық мемлекеттік қазыналық кәсіпорны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6" w:id="1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жасқа дейін - 12010</w:t>
            </w:r>
          </w:p>
          <w:bookmarkEnd w:id="1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жастан бастап - 12870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Рудный қаласы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Рудный қаласы әкімдігінің "№ 10 балабақшасы" коммуналдық мемлекеттік қазыналық кәсіпорны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7" w:id="1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жасқа дейін - 12010</w:t>
            </w:r>
          </w:p>
          <w:bookmarkEnd w:id="1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жастан бастап - 12870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Рудный қаласы, Қашар кенті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Рудный қаласы әкімдігінің "№ 11 балабақшасы" коммуналдық мемлекеттік қазыналық кәсіпорны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8" w:id="1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жасқа дейін - 12010</w:t>
            </w:r>
          </w:p>
          <w:bookmarkEnd w:id="1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жастан бастап - 12870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Рудный қаласы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Рудный қаласы әкімдігінің "№ 12 балалар бақшасы" коммуналдық мемлекеттік қазыналық кәсіпорны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9" w:id="1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жасқа дейін - 12010</w:t>
            </w:r>
          </w:p>
          <w:bookmarkEnd w:id="1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жастан бастап - 12870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Рудный қаласы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Рудный қаласы әкімдігінің "№ 13 балалар бақшасы" коммуналдық мемлекеттік қазыналық кәсіпорны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0" w:id="1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жасқа дейін - 12010</w:t>
            </w:r>
          </w:p>
          <w:bookmarkEnd w:id="1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жастан бастап - 12870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Рудный қаласы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Рудный қаласы әкімдігінің "№ 14 балабақшасы" коммуналдық мемлекеттік қазыналық кәсіпорны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87370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1" w:id="1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жасқа дейін - 12010</w:t>
            </w:r>
          </w:p>
          <w:bookmarkEnd w:id="1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жастан бастап - 12870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Рудный қаласы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Рудный қаласы әкімдігінің " № 15 балалар бақшасы" коммуналдық мемлекеттік қазыналық кәсіпорны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84711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2" w:id="1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жасқа дейін - 12010</w:t>
            </w:r>
          </w:p>
          <w:bookmarkEnd w:id="1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жастан бастап - 12870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Рудный қаласы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Рудный қаласы әкімдігінің "№ 16 балалар бақшасы" коммуналдық мемлекеттік қазыналық кәсіпорны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3" w:id="1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жасқа дейін - 12010</w:t>
            </w:r>
          </w:p>
          <w:bookmarkEnd w:id="1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жастан бастап - 12870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Рудный қаласы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"Детский сад "Ромашка"" жауапкершілігі шектеулі серіктестігі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4" w:id="1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жасқа дейін - 12010</w:t>
            </w:r>
          </w:p>
          <w:bookmarkEnd w:id="1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жастан бастап - 12870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Рудный қаласы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"Жас бөбек 2019" жауапкершілігі шектеулі серіктестігі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5" w:id="1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жасқа дейін - 12010</w:t>
            </w:r>
          </w:p>
          <w:bookmarkEnd w:id="1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жастан бастап - 12870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Рудный қаласы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"ТДТ 2018" жауапкершілігі шектеулі серіктестігі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6" w:id="1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жасқа дейін - 12010</w:t>
            </w:r>
          </w:p>
          <w:bookmarkEnd w:id="1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жастан бастап - 12870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Рудный қаласы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"Фиалка 2018" жауапкершілігі шектеулі серіктестігі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7" w:id="1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жасқа дейін - 12010</w:t>
            </w:r>
          </w:p>
          <w:bookmarkEnd w:id="1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жастан бастап - 12870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Рудный қаласы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"BoLaSHaK 20" жауапкершілігі шектеулі серіктестігі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8" w:id="1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жасқа дейін - 12010</w:t>
            </w:r>
          </w:p>
          <w:bookmarkEnd w:id="1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жастан бастап - 12870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Сарыкөл ауданы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Сарыкөл ауданы, Комсомол ауылы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Қостанай облысы әкімдігі білім басқармасының "Сарыкөл ауданы білім бөлімінің "Лика" бөбекжайы" коммуналдық мемлекеттік қазыналық кәсіпорны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9" w:id="1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жасқа дейін - 5000</w:t>
            </w:r>
          </w:p>
          <w:bookmarkEnd w:id="1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жастан бастап - 6000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Сарыкөл ауданы, Сарыкөл кенті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"Жастық" жеке мекемесі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0" w:id="1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жасқа дейін - 7000</w:t>
            </w:r>
          </w:p>
          <w:bookmarkEnd w:id="1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жастан бастап - 8000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Сарыкөл ауданы, Сарыкөл кенті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"Arman" жеке мекемесі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1" w:id="1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жасқа дейін - 7000</w:t>
            </w:r>
          </w:p>
          <w:bookmarkEnd w:id="1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жастан бастап - 8000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Ұзынкөл ауданы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Ұзынкөл ауданы, Ершов ауылы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Қостанай облысы әкімдігі білім басқармасының "Ұзынкөл ауданы білім бөлімінің "Нұрбөбек" бөбекжайы" коммуналдық мемлекеттік қазыналық кәсіпорны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168150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2" w:id="1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жасқа дейін - 8000</w:t>
            </w:r>
          </w:p>
          <w:bookmarkEnd w:id="1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жастан бастап - 8700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Ұзынкөл ауданы, Миролюбовка ауылы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Қостанай облысы әкімдігі білім басқармасының "Ұзынкөл ауданы білім бөлімінің "Балапан" бөбекжайы" коммуналдық мемлекеттік қазыналық кәсіпорны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125994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3" w:id="1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жасқа дейін - 7500</w:t>
            </w:r>
          </w:p>
          <w:bookmarkEnd w:id="1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жастан бастап - 8000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Ұзынкөл ауданы, Новопокров ауылы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Қостанай облысы әкімдігі білім басқармасының "Ұзынкөл ауданы білім бөлімінің "Балауса" бөбекжайы" коммуналдық мемлекеттік қазыналық кәсіпорны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126779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4" w:id="1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жасқа дейін - 9500</w:t>
            </w:r>
          </w:p>
          <w:bookmarkEnd w:id="1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жастан бастап - 10000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Ұзынкөл ауданының, Пресногорьков ауылы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Қостанай облысы әкімдігі білім басқармасының "Ұзынкөл ауданы білім бөлімінің "Солнышко" бөбекжайы" коммуналдық мемлекеттік қазыналық кәсіпорны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5" w:id="1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жасқа дейін - 7500</w:t>
            </w:r>
          </w:p>
          <w:bookmarkEnd w:id="1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жастан бастап - 8000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Ұзынкөл ауданы, Ұзынкөл ауылы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Қостанай облысы әкімдігі білім басқармасының "Ұзынкөл ауданы білім бөлімінің "Айгөлек" бөбекжайы" коммуналдық мемлекеттік қазыналық кәсіпорны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85548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6" w:id="1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жасқа дейін - 7500</w:t>
            </w:r>
          </w:p>
          <w:bookmarkEnd w:id="1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жастан бастап - 8500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Ұзынкөл ауданы, Ұзынкөл ауылы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Қостанай облысы әкімдігі білім басқармасының "Ұзынкөл ауданы білім бөлімінің "Сәуле" бөбекжайы" коммуналдық мемлекеттік қазыналық кәсіпорны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7" w:id="1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жасқа дейін - 7500</w:t>
            </w:r>
          </w:p>
          <w:bookmarkEnd w:id="1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жастан бастап - 8000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Федоров ауданы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Федоров ауданы, Баннов ауылы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Қостанай облысы әкімдігі білім басқармасының "Федоров ауданы білім бөлімінің "Солнышко" бөбекжайы" коммуналдық мемлекеттік қазыналық кәсіпорны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8" w:id="1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жасқа дейін - 7000</w:t>
            </w:r>
          </w:p>
          <w:bookmarkEnd w:id="1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жастан бастап - 8000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Федоров ауданы, Кеңарал ауылы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Қостанай облысы әкімдігі білім басқармасының "Федоров ауданы білім бөлімінің "Ақерке" бөбекжайы" коммуналдық мемлекеттік қазыналық кәсіпорны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9" w:id="1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жасқа дейін - 7000</w:t>
            </w:r>
          </w:p>
          <w:bookmarkEnd w:id="1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жастан бастап - 8000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Федоров ауданы, Костряков ауылы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Қостанай облысы әкімдігі білім басқармасының "Федоров ауданы білім бөлімінің "Сказка" бөбекжайы" коммуналдық мемлекеттік қазыналық кәсіпорны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0" w:id="1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жасқа дейін - 7000</w:t>
            </w:r>
          </w:p>
          <w:bookmarkEnd w:id="1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жастан бастап - 8000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Федоров ауданы, Лесной ауылы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Қостанай облысы әкімдігі білім басқармасының "Федоров ауданы білім бөлімінің "Қызғалдақ" бөбекжайы" коммуналдық мемлекеттік қазыналық кәсіпорны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1" w:id="1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жасқа дейін - 7000</w:t>
            </w:r>
          </w:p>
          <w:bookmarkEnd w:id="1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жастан бастап - 8000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Федоров ауданы, Пешков ауылы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Қостанай облысы әкімдігі білім басқармасының "Федоров ауданы білім бөлімінің "Айналайын" бөбекжайы" коммуналдық мемлекеттік қазыналық кәсіпорны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66371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2" w:id="1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жасқа дейін - 7000</w:t>
            </w:r>
          </w:p>
          <w:bookmarkEnd w:id="1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жастан бастап - 8000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Федоров ауданы, Пешков ауылы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Қостанай облысы әкімдігі білім басқармасының "Федоров ауданы білім бөлімінің "Аленушка" бөбекжайы" коммуналдық мемлекеттік қазыналық кәсіпорны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3" w:id="1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жасқа дейін - 7000</w:t>
            </w:r>
          </w:p>
          <w:bookmarkEnd w:id="1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жастан бастап - 8000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Федоров ауданы, Федоров ауылы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Қостанай облысы әкімдігі білім басқармасының "Федоров ауданы білім бөлімінің "Балбөбек" бөбекжайы" коммуналдық мемлекеттік қазыналық кәсіпорны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4" w:id="1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жасқа дейін - 7000</w:t>
            </w:r>
          </w:p>
          <w:bookmarkEnd w:id="1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жастан бастап - 8000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Федоров ауданы, Федоров ауылы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Қостанай облысы әкімдігі білім басқармасының "Федоров ауданы білім бөлімінің "Балдәурен" бөбекжайы" коммуналдық мемлекеттік қазыналық кәсіпорны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48935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5" w:id="1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жасқа дейін - 7000</w:t>
            </w:r>
          </w:p>
          <w:bookmarkEnd w:id="1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жастан бастап - 8000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Федоров ауданы, Федоров ауылы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Қостанай облысы әкімдігі білім басқармасының "Федоров ауданы білім бөлімінің "Балдырған" бөбекжайы" коммуналдық мемлекеттік қазыналық кәсіпорны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6" w:id="1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жасқа дейін - 7000</w:t>
            </w:r>
          </w:p>
          <w:bookmarkEnd w:id="1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жастан бастап - 8000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Федоров ауданы, Федоров ауылы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Қостанай облысы әкімдігі білім басқармасының "Федоров ауданы білім бөлімінің "Қарлығаш" бөбекжайы" коммуналдық мемлекеттік қазыналық кәсіпорны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42780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7" w:id="1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жасқа дейін - 7000</w:t>
            </w:r>
          </w:p>
          <w:bookmarkEnd w:id="1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жастан бастап - 8000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