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15fc" w14:textId="2e31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2021 жылғы 12 наурыздағы № 21 шешімі. Қостанай облысының Әділет департаментінде 2021 жылғы 17 наурызда № 9817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жер үсті көздеріндегі су ресурстарын пайдаланғаны үшін төлемақы мөлшерлемелері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жер үсті көздеріндегі су ресурстарын пайдаланғаны үшін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жылу энергетикасын қоса есептегенде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