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75b9" w14:textId="0517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бекіту туралы</w:t>
      </w:r>
    </w:p>
    <w:p>
      <w:pPr>
        <w:spacing w:after="0"/>
        <w:ind w:left="0"/>
        <w:jc w:val="both"/>
      </w:pPr>
      <w:r>
        <w:rPr>
          <w:rFonts w:ascii="Times New Roman"/>
          <w:b w:val="false"/>
          <w:i w:val="false"/>
          <w:color w:val="000000"/>
          <w:sz w:val="28"/>
        </w:rPr>
        <w:t>Маңғыстау облысы Мұнайлы аудандық мәслихатының 2021 жылғы 3 қарашадағы № 11/65 шешімі. Қазақстан Республикасының Әділет министрлігінде 2021 жылғы 19 қарашада № 25224 болып тіркелді.</w:t>
      </w:r>
    </w:p>
    <w:p>
      <w:pPr>
        <w:spacing w:after="0"/>
        <w:ind w:left="0"/>
        <w:jc w:val="both"/>
      </w:pPr>
      <w:bookmarkStart w:name="z0"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Мұнайлы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 орыс тілінде өзгеріс енгізілді, қазақ тіліндегі мәтіні өзгермейді - Маңғыстау облысы Мұнайлы аудандық маслихатының 06.10.2022 </w:t>
      </w:r>
      <w:r>
        <w:rPr>
          <w:rFonts w:ascii="Times New Roman"/>
          <w:b w:val="false"/>
          <w:i w:val="false"/>
          <w:color w:val="000000"/>
          <w:sz w:val="28"/>
        </w:rPr>
        <w:t>№ 23/144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Мұнайлы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осы шешімнің қосымшасына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Мұнайлы аудандық маслихатының 06.10.2022 </w:t>
      </w:r>
      <w:r>
        <w:rPr>
          <w:rFonts w:ascii="Times New Roman"/>
          <w:b w:val="false"/>
          <w:i w:val="false"/>
          <w:color w:val="000000"/>
          <w:sz w:val="28"/>
        </w:rPr>
        <w:t>№ 23/144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Мұнайлы аудандық мәслихатының "Мұнайлы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бекіту туралы" 2020 жылғы 8 қазандағы </w:t>
      </w:r>
      <w:r>
        <w:rPr>
          <w:rFonts w:ascii="Times New Roman"/>
          <w:b w:val="false"/>
          <w:i w:val="false"/>
          <w:color w:val="000000"/>
          <w:sz w:val="28"/>
        </w:rPr>
        <w:t>№ 58/523</w:t>
      </w:r>
      <w:r>
        <w:rPr>
          <w:rFonts w:ascii="Times New Roman"/>
          <w:b w:val="false"/>
          <w:i w:val="false"/>
          <w:color w:val="000000"/>
          <w:sz w:val="28"/>
        </w:rPr>
        <w:t xml:space="preserve"> (нормативтік құқықтық актілерді тіркеу Тізілімінде № 4321 болып тіркелген) шешімінің күші жойылды деп танылсын.</w:t>
      </w:r>
    </w:p>
    <w:bookmarkEnd w:id="2"/>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11/65 қосымша</w:t>
            </w:r>
          </w:p>
        </w:tc>
      </w:tr>
    </w:tbl>
    <w:bookmarkStart w:name="z7" w:id="4"/>
    <w:p>
      <w:pPr>
        <w:spacing w:after="0"/>
        <w:ind w:left="0"/>
        <w:jc w:val="left"/>
      </w:pPr>
      <w:r>
        <w:rPr>
          <w:rFonts w:ascii="Times New Roman"/>
          <w:b/>
          <w:i w:val="false"/>
          <w:color w:val="000000"/>
        </w:rPr>
        <w:t xml:space="preserve"> Мұнайлы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w:t>
      </w:r>
    </w:p>
    <w:bookmarkEnd w:id="4"/>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 тараудың тақырыбы жаңа редакцияда - Маңғыстау облысы Мұнайлы аудандық мәслихатының 11.10.2023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9" w:id="6"/>
    <w:p>
      <w:pPr>
        <w:spacing w:after="0"/>
        <w:ind w:left="0"/>
        <w:jc w:val="both"/>
      </w:pPr>
      <w:r>
        <w:rPr>
          <w:rFonts w:ascii="Times New Roman"/>
          <w:b w:val="false"/>
          <w:i w:val="false"/>
          <w:color w:val="000000"/>
          <w:sz w:val="28"/>
        </w:rPr>
        <w:t>
      1. Осы қағида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Қазақстан Республикасы Заңына сәйкес жасақталды және Мұнайлы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0" w:id="7"/>
    <w:p>
      <w:pPr>
        <w:spacing w:after="0"/>
        <w:ind w:left="0"/>
        <w:jc w:val="both"/>
      </w:pPr>
      <w:r>
        <w:rPr>
          <w:rFonts w:ascii="Times New Roman"/>
          <w:b w:val="false"/>
          <w:i w:val="false"/>
          <w:color w:val="000000"/>
          <w:sz w:val="28"/>
        </w:rPr>
        <w:t>
      2. Әлеуметтік қолдауды тағайындау "Мұнайлы аудандық жұмыспен қамту және әлеуметтік бағдарламалар бөлімі" мемлекеттік мекемесімен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Мұнайлы аудандық мәслихатының 11.10.2023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2-тарау. Әлеуметтік қолдау көрсету тәртібі мен мөлшері</w:t>
      </w:r>
    </w:p>
    <w:bookmarkEnd w:id="8"/>
    <w:p>
      <w:pPr>
        <w:spacing w:after="0"/>
        <w:ind w:left="0"/>
        <w:jc w:val="both"/>
      </w:pPr>
      <w:r>
        <w:rPr>
          <w:rFonts w:ascii="Times New Roman"/>
          <w:b w:val="false"/>
          <w:i w:val="false"/>
          <w:color w:val="ff0000"/>
          <w:sz w:val="28"/>
        </w:rPr>
        <w:t xml:space="preserve">
      Ескерту. 2 тараудың тақырыбы жаңа редакцияда - Маңғыстау облысы Мұнайлы аудандық мәслихатының 11.10.2023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9"/>
    <w:p>
      <w:pPr>
        <w:spacing w:after="0"/>
        <w:ind w:left="0"/>
        <w:jc w:val="both"/>
      </w:pPr>
      <w:r>
        <w:rPr>
          <w:rFonts w:ascii="Times New Roman"/>
          <w:b w:val="false"/>
          <w:i w:val="false"/>
          <w:color w:val="000000"/>
          <w:sz w:val="28"/>
        </w:rPr>
        <w:t>
      3. Әлеуметтік қолдау мемлекеттік әлеуметтік қамсыздандыру, білім беру, мәдениет, спорт, ветеринария және денсаулық сақтау ұйымдарының басшыларымен бекітілген жиынтық тізімдердің негізінде мамандардан өтініштер талап етілмей, екінші деңгейдегі банктер немесе банк операцияларының тиісті түрлеріне лицензиялары бар ұйымдар арқылы мамандардың ағымдағы шоттарына аудару жолымен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 тармақ жаңа редакцияда - Маңғыстау облысы Мұнайлы аудандық мәслихатының 11.10.2023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Әлеуметтік қолдау Мұнайлы ауданының ауылдық елді мекендерінде тұрақты тұратын және жұмыс істейтін тұлғаларға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орыс тілінде өзгеріс енгізілді, қазақ тіліндегі мәтіні өзгермейді - Маңғыстау облысы Мұнайлы аудандық маслихатының 06.10.2022 </w:t>
      </w:r>
      <w:r>
        <w:rPr>
          <w:rFonts w:ascii="Times New Roman"/>
          <w:b w:val="false"/>
          <w:i w:val="false"/>
          <w:color w:val="000000"/>
          <w:sz w:val="28"/>
        </w:rPr>
        <w:t>№ 23/144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5. Әлеуметтік қолдау жылына бір рет бюджет қаражаты есебінен 12 100 (он екі мың бір жүз) теңге мөлшерінде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