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1ca3" w14:textId="c9d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24 желтоқсандағы № 62/544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18 қазандағы № 10/54 шешімі. Қазақстан Республикасының Әділет министрлігінде 2021 жылғы 26 қазанда № 24906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"2021-2023 жылдарға арналған аудандық бюджет туралы"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4421 болып тіркелген) шешіміне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келесідей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18 379 937,0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4 030 018,0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46 756,0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277 068,0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14 026 095,0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18 517 875,5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86 680,0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245 028,0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158 348,0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- 224 618,5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224 618,5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245 028,0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158 348,0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137 938,5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ауылдар мен ауылдық округтердің бюджеттеріне 652 032,0 мың теңге сомасында субвенция бөлінгені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Заңнаманы өзгертуге байланысты жоғары тұрған бюджеттің шығындарын өтеуге төменгі тұрған бюджеттен 6 993 674,4 мың теңге сомасында ағымдағы нысаналы трансферттердің қарастырылғаны ескерілсін.";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аудандық бюджетке республикалық. облыстық бюджеттен және Ұлттық қордан ағымдағы нысаналы трансферттердің, нысаналы даму трансферттері мен бюджеттік кредиттердің 7 781 761,0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1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3"/>
        <w:gridCol w:w="606"/>
        <w:gridCol w:w="313"/>
        <w:gridCol w:w="919"/>
        <w:gridCol w:w="6378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31"/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18 379 937,0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4 030 018,0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2 335 218,0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2 308 702,0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219 830,0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147 854,0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71 976,0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14 026 095,0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14 026 095,0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7"/>
        </w:tc>
        <w:tc>
          <w:tcPr>
            <w:tcW w:w="6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18 517 875,5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9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924 097,5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221 358,7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31 129,9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190 228,8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188 640,3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697 811,9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47 823,3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563 431,0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488 836,3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84 001,2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68 229,2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40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41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42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2 448 189,2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891 468,0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1 336 787,5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1 336 787,5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65 745,6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49 416,4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541 739,8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219 933,7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174 933,7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57 927,7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3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5 604 532,6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4 194 858,2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4 162 605,5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746 990,9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3 163 614,6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1 399 674,4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619 147,0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780 527,4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680 482,4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4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321 050,8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179 708,0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99 003,8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102 338,0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6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169 843,4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169 843,4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158 450,1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137 774,6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7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767 983,1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767 983,1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650 152,1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8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414 035,0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9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0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7 667 208,1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7 667 208,1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7 667 208,1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21 501,7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6 993 674,4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652 032,0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86 680,0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1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2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- 224 618,5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224 618,5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4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158 348,0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5"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