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5754" w14:textId="4f45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24 желтоқсандағы № 62/544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28 маусымдағы № 5/37 шешімі. Қазақстан Республикасының Әділет министрлігінде 2021 жылғы 16 шілдеде № 23571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Мұнайлы аудандық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4421 болып тіркелген)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17 862 813,0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3 578 603,0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84 379,0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174 354,0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14 025 477,0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18 000 751,5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32 400,0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245 028,0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212 628,0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- 170 338,5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170 338,5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245 028,0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212 628,0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137 938,5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ауылдар мен ауылдық округтердің бюджеттеріне 388 707,5 мың теңге сомасында субвенция бөлінгені ескерілсін.";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Заңнаманы өзгертуге байланысты жоғары тұрған бюджеттің шығындарын өтеуге төменгі тұрған бюджеттен 7 075 475,4 мың теңге сомасында ағымдағы нысаналы трансферттердің қарастырылғаны ескерілсін.";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аудандық бюджетке республикалық. облыстық бюджеттен және Ұлттық қордан ағымдағы нысаналы трансферттердің, нысаналы даму трансферттері мен бюджеттік кредиттердің 7 777 143,0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"Мұнайлы аудандық мәслихатының аппараты" мемлекеттік мекемесі осы шешімнің әділет органдарында мемлекеттік тіркелуін қамтамасыз етсін.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1 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3"/>
        <w:gridCol w:w="606"/>
        <w:gridCol w:w="313"/>
        <w:gridCol w:w="919"/>
        <w:gridCol w:w="6378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17 862 813,0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3 578 603,0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2 069 258,0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2 068 702,0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174 354,0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157 116,0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14 025 477,0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14 025 477,0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18 000 751,5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944 597,0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216 831,2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190 606,3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720 658,6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579 948,4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50 162,1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510 088,3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26 533,6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2 258 426,2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1 159 101,0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1 159 101,0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207 857,2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177 857,2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60 142,2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5 433 623,2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4 091 490,2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4 075 614,5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673 652,9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3 149 961,6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710 853,0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680 853,0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326 946,4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103 443,4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61 921,1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27 772,9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632 715,1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47 334,0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7 485 684,6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7 485 684,6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7 485 684,6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7 075 475,4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388 707,5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- 170 338,5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4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2021 жылға арналған аудандық бюджеттің бюджеттік даму бағдарламаларының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