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d7c4" w14:textId="64cd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16 сәуірдегі № 3/19 шешімі. Маңғыстау облысы Әділет департаментінде 2021 жылғы 27 сәуірде № 4505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қаулысына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бұйрығына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1. 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келесідей әлеуметтік қолдау көрсетілсін:</w:t>
      </w:r>
    </w:p>
    <w:bookmarkEnd w:id="1"/>
    <w:bookmarkStart w:name="z2"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3"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4" w:id="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Мұнайлы ауданы әкімінің орынбасары Н. Жолбаевқа жүктелсін.</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