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5b834" w14:textId="875b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Мұнайлы аудандық мәслихатының 2020 жылғы 24 желтоқсандағы № 62/544 "2021 - 2023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аудандық мәслихатының 2021 жылғы 16 сәуірдегі № 3/18 шешімі. Маңғыстау облысы Әділет департаментінде 2021 жылғы 22 сәуірде № 4493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2021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2/16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2020 жылғы 11 желтоқсандағы № 39/462 "2021 - 2023 жылдарға арналған облыстық бюджет туралы" шешіміне өзгерістер мен толықтыру енгізу туралы" (нормативтік құқықтық актілерді мемлекеттік тіркеу Тізілімінде № 4476 болып тіркелген) шешіміне сәйкес және "Қазақстан Республикасы Әділет министрлігінің Маңғыстау облысы әділет департаменті" республикалық мемлекеттік мекемесінің 2021 жылғы 31 наурыздағы № 05-10/7267-И ұсынысының негізінде, Мұнайлы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аудандық бюджет туралы" Мұнайлы аудандық мәслихатының 2020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62/544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4421 болып тіркелген, 2021 жылғы 14 қаңтарда Қазақстан Республикасы нормативтік құқықтық актілерінің Эталондық бақылау банкінде жарияланған) шешіміне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аудандық бюджет тиісінше осы шешімнің 1, 2 және 3 қосымшаларына сәйкес, оның ішінде 2021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15 746 805,0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3 525 390,0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71 892,0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152 904,0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11 996 619,0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15 884 743,5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32 400,0 мың теңге, оның ішінде: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245 028,0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212 628,0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теңге, оның ішінде: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- 170 338,5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170 338,5 мың теңге, оның ішінде: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245 028,0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212 628,0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137 938,5 мың теңге.";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аудандық бюджеттен ауылдар мен ауылдық округтердің бюджеттеріне 394 361,8 мың теңге сомасында субвенция бөлінгені ескерілсін.";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Заңнаманы өзгертуге байланысты жоғары тұрған бюджеттің шығындарын өтеуге төменгі тұрған бюджеттен 7 008 325,4 мың теңге сомасында ағымдағы нысаналы трансферттердің қарастырылғаны ескерілсін.";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аудандық бюджетке республикалық бюджеттен және Ұлттық қордан ағымдағы нысаналы трансферттердің, нысаналы даму трансферттері мен бюджеттік кредиттердің 5 748 285,0 мың теңге сомасында бөлінгендігі ескерілсін. Оларды пайдалану тәртібі аудан әкімдігінің қаулысының негізінде анықталады.";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>3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орыс тіліндегі мәтіні өзгермейді;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"Мұнайлы аудандық мәслихатының аппараты" мемлекеттік мекемесі (аппарат басшысы А. Жанбуршина) осы шешімнің әділет органдарында мемлекеттік тіркелуін, оның бұқаралық ақпарат құралдарында ресми жариялануын қамтамасыз етсін.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Мұнайлы ауданыныңбюджет комиссиясына жүктелсін (комиссия төрағасы Н. Жолбаев).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Мұнайлы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 шешіміне 1 қосымша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972"/>
        <w:gridCol w:w="972"/>
        <w:gridCol w:w="6747"/>
        <w:gridCol w:w="289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15 746 805,0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3 525 390,0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884 921,0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804 921,0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464 065,0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464 065,0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2 069 258,0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2 068 702,0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78 562,0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23 225,0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71 892,0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152 904,0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144 366,0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34 112,0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11 996 619,0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11 996 619,0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11 996 619,0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15 884 743,5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918 538,0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24 162,9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22 902,9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196 955,0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195 345,0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93 230,2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72 062,0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56 635,0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56 635,0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544 998,5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52 925,2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472 375,3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2 556,4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33 694,3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6 369,3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27 325,0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26 535,0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2 207 880,0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2 177 880,0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62 720,0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45 544,0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891 468,0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488 015,0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399 558,0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78 165,0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4 496 402,2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635 022,7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15 875,7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619 147,0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3 821 379,5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673 652,9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2 352 873,6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680 853,0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329 504,0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240 432,0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170 628,0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5 709,0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6 574,6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5 660,1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65 837,3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35 946,4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27 772,9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104 934,0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134 207,0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6 290,5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122 813,7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102 013,7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5 102,8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147 613,1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147 613,1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32 715,1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38 715,0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47 334,0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47 334,0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7 424 188,9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7 424 188,9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21 501,7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394 361,8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7 008 325,4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32 400,0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- 170 338,5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170 338,5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245 028,0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137 938,5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 шешіміне 3 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"/>
        <w:gridCol w:w="993"/>
        <w:gridCol w:w="993"/>
        <w:gridCol w:w="6891"/>
        <w:gridCol w:w="269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4 791 306,0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4 594 021,0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1 262 382,0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93 104,0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1 169 278,0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888 759,0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888 759,0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2 319 892,0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2319 281,0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91 329,0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8 701,0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55 109,0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27 043,0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131 218,0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129 128,0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95 220,0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4 791306,0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452 420,0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23 486,0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240 229,0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240 229,0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59 286,0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54 628,0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шеңберiндегі iс-шаралар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1 062 404,0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1 062 404,0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65 563,0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538 036,0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226 449,0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41 222,0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295 899,0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216 485,0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29 707,0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24 581,0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114 750,0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55 746,0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65 269,0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32 495,0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2 125 599,0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2 125 599,0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2 082 890,0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42 709,0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47 304,0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517 870,0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517 870,0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517 870,0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-212 628,0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- 212 628,0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Ауданның(облыстық маңызы бар қаланың) экономика және қаржы бөлімі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  <w:tr>
        <w:trPr>
          <w:trHeight w:val="30" w:hRule="atLeast"/>
        </w:trPr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212 628,0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62/544 шешіміне 4 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іске асыруға бағытталған 2021 жылға арналған аудандық бюджеттің бюджеттік даму бағдарламаларының тізбесі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2"/>
        <w:gridCol w:w="2312"/>
        <w:gridCol w:w="2312"/>
        <w:gridCol w:w="59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