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d2a" w14:textId="9601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ауылдардың,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25 қаңтардағы № 2/12 шешімі. Маңғыстау облысы Әділет департаментінде 2021 жылғы 28 қаңтарда № 4439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Мұнайлы аудандық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4421 болып тіркелген) сәйкес,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2021-2023 жылдарға арналған ауылдардың, ауылдық округтердің бюджеттері тиісінше 1, 2, 3, 4, 5, 6, 7, 8, 9, 10, 11, 12, 13, 14, 15, 16, 17, 18, 19, 20 және 21-қосымшаларға сәйкес, оның ішінде 2021 жылға келесідей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1 080 518,0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420 288,0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–13 013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647 217,0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1 122 307,9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- 41 789,9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- 41 789,9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41 789,9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00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аудандық бюджеттен ауылдар, ауылдық округтердің бюджеттеріне 632 125,0 мың теңге сомасында субвенция бөлінгені ескерілсін,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49 840,2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64 749,1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121 121,5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69 648,8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83 068,4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126 349,1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117 347,9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00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ауданының бюджет комиссиясына жүктелсін (комиссия төрағасы Н. Жолбаев).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"Мұнайлы аудандық мәслихатының аппараты" мемлекеттік мекемесі (аппарат басшысы А. Жанбуршина) осы шешімнің әділет органдарында мемлекеттік тіркелуін және оның бұқаралық ақпарат құралдарында ресми жариялануын қамтамасыз етсін.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 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Атамекен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2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Басқұдық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3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Батыр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4 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Баянды ауылының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5 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Дәулет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6 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Қызылтөбе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7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Маңғыстау ауылының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Маңғыстау облысы Мұнайлы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13/86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8 қосымша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Атамекен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9 қосымша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Басқұдық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10 қосымша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11 қосымша</w:t>
            </w:r>
          </w:p>
        </w:tc>
      </w:tr>
    </w:tbl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Баянды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12 қосымша</w:t>
            </w:r>
          </w:p>
        </w:tc>
      </w:tr>
    </w:tbl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Дәулет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13 қосымша</w:t>
            </w:r>
          </w:p>
        </w:tc>
      </w:tr>
    </w:tbl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Қызылтөбе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14 қосымша</w:t>
            </w:r>
          </w:p>
        </w:tc>
      </w:tr>
    </w:tbl>
    <w:bookmarkStart w:name="z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Маңғыстау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15 қосымша</w:t>
            </w:r>
          </w:p>
        </w:tc>
      </w:tr>
    </w:tbl>
    <w:bookmarkStart w:name="z8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16 қосымша</w:t>
            </w:r>
          </w:p>
        </w:tc>
      </w:tr>
    </w:tbl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Басқұдық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17 қосымша</w:t>
            </w:r>
          </w:p>
        </w:tc>
      </w:tr>
    </w:tbl>
    <w:bookmarkStart w:name="z9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Батыр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18 қосымша</w:t>
            </w:r>
          </w:p>
        </w:tc>
      </w:tr>
    </w:tbl>
    <w:bookmarkStart w:name="z1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Баянды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19 қосымша</w:t>
            </w:r>
          </w:p>
        </w:tc>
      </w:tr>
    </w:tbl>
    <w:bookmarkStart w:name="z10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Дәулет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20 қосымша</w:t>
            </w:r>
          </w:p>
        </w:tc>
      </w:tr>
    </w:tbl>
    <w:bookmarkStart w:name="z10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Қызылтөбе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21 қосымша</w:t>
            </w:r>
          </w:p>
        </w:tc>
      </w:tr>
    </w:tbl>
    <w:bookmarkStart w:name="z1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Маңғыстау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