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aec2" w14:textId="7ec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2019 жылғы 15 қаңтардағы № 1-ш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ауданы әкімінің 2021 жылғы 8 қаңтардағы № 1-ш шешімі. Маңғыстау облысы Әділет департаментінде 2021 жылғы 8 қаңтарда № 4417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"Сайлау учаскелерін құру туралы" Мұнайлы ауданы әкімінің 2019 жылғы 15 қаңтардағы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3777 болып тіркелген, 2019 жылғы 22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 195 сайлау учаскесі жаңа редакцияда жазылсын:</w:t>
      </w:r>
    </w:p>
    <w:bookmarkEnd w:id="2"/>
    <w:bookmarkStart w:name="z4" w:id="3"/>
    <w:p>
      <w:pPr>
        <w:spacing w:after="0"/>
        <w:ind w:left="0"/>
        <w:jc w:val="both"/>
      </w:pPr>
      <w:r>
        <w:rPr>
          <w:rFonts w:ascii="Times New Roman"/>
          <w:b w:val="false"/>
          <w:i w:val="false"/>
          <w:color w:val="000000"/>
          <w:sz w:val="28"/>
        </w:rPr>
        <w:t>
      "№ 195 сайлау учаскесі</w:t>
      </w:r>
    </w:p>
    <w:bookmarkEnd w:id="3"/>
    <w:bookmarkStart w:name="z5" w:id="4"/>
    <w:p>
      <w:pPr>
        <w:spacing w:after="0"/>
        <w:ind w:left="0"/>
        <w:jc w:val="both"/>
      </w:pPr>
      <w:r>
        <w:rPr>
          <w:rFonts w:ascii="Times New Roman"/>
          <w:b w:val="false"/>
          <w:i w:val="false"/>
          <w:color w:val="000000"/>
          <w:sz w:val="28"/>
        </w:rPr>
        <w:t>
      Орталығы: Маңғыстау ауылы, Есмамбет көшесі, 33 А, Мұнайлы аудандық білім бөлімінің "Шоғы Мұңалұлы атындағы № 5 жалпы білім беру орта мектебі" коммуналдық мемлекеттік мекемесінің ғимараты, телефон/факс: 8 /7292/ 46-58-41.</w:t>
      </w:r>
    </w:p>
    <w:bookmarkEnd w:id="4"/>
    <w:bookmarkStart w:name="z6" w:id="5"/>
    <w:p>
      <w:pPr>
        <w:spacing w:after="0"/>
        <w:ind w:left="0"/>
        <w:jc w:val="both"/>
      </w:pPr>
      <w:r>
        <w:rPr>
          <w:rFonts w:ascii="Times New Roman"/>
          <w:b w:val="false"/>
          <w:i w:val="false"/>
          <w:color w:val="000000"/>
          <w:sz w:val="28"/>
        </w:rPr>
        <w:t>
      Шекарасы: Маңғыстау ауылының №№ 1, 1 А, 1 Б, 1 В, 2, 3, 4, 5, 6, 7, 8, 9, 10, 11, 12 кварталдарының барлық тұрғын үйлері, Ақ Еспе тұрғын үй массивінің барлық тұрғын үйлері.";</w:t>
      </w:r>
    </w:p>
    <w:bookmarkEnd w:id="5"/>
    <w:bookmarkStart w:name="z7" w:id="6"/>
    <w:p>
      <w:pPr>
        <w:spacing w:after="0"/>
        <w:ind w:left="0"/>
        <w:jc w:val="both"/>
      </w:pPr>
      <w:r>
        <w:rPr>
          <w:rFonts w:ascii="Times New Roman"/>
          <w:b w:val="false"/>
          <w:i w:val="false"/>
          <w:color w:val="000000"/>
          <w:sz w:val="28"/>
        </w:rPr>
        <w:t>
      № 199 сайлау учаскесі жаңа редакцияда жазылсын:</w:t>
      </w:r>
    </w:p>
    <w:bookmarkEnd w:id="6"/>
    <w:bookmarkStart w:name="z8" w:id="7"/>
    <w:p>
      <w:pPr>
        <w:spacing w:after="0"/>
        <w:ind w:left="0"/>
        <w:jc w:val="both"/>
      </w:pPr>
      <w:r>
        <w:rPr>
          <w:rFonts w:ascii="Times New Roman"/>
          <w:b w:val="false"/>
          <w:i w:val="false"/>
          <w:color w:val="000000"/>
          <w:sz w:val="28"/>
        </w:rPr>
        <w:t>
      "№ 199 сайлау учаскесі</w:t>
      </w:r>
    </w:p>
    <w:bookmarkEnd w:id="7"/>
    <w:bookmarkStart w:name="z9" w:id="8"/>
    <w:p>
      <w:pPr>
        <w:spacing w:after="0"/>
        <w:ind w:left="0"/>
        <w:jc w:val="both"/>
      </w:pPr>
      <w:r>
        <w:rPr>
          <w:rFonts w:ascii="Times New Roman"/>
          <w:b w:val="false"/>
          <w:i w:val="false"/>
          <w:color w:val="000000"/>
          <w:sz w:val="28"/>
        </w:rPr>
        <w:t>
      Орталығы: Атамекен ауылдық округі, Болашақ тұрғын үй массиві, Жадыра көшесі, № 1/1 учаске, телефон/факс: 8/7292/ 33-08-83.</w:t>
      </w:r>
    </w:p>
    <w:bookmarkEnd w:id="8"/>
    <w:bookmarkStart w:name="z10" w:id="9"/>
    <w:p>
      <w:pPr>
        <w:spacing w:after="0"/>
        <w:ind w:left="0"/>
        <w:jc w:val="both"/>
      </w:pPr>
      <w:r>
        <w:rPr>
          <w:rFonts w:ascii="Times New Roman"/>
          <w:b w:val="false"/>
          <w:i w:val="false"/>
          <w:color w:val="000000"/>
          <w:sz w:val="28"/>
        </w:rPr>
        <w:t>
      Шекарасы: Атамекен ауылдық округінің Туған ел тұрғын үй массивінің барлық тұрғын үйлері.";</w:t>
      </w:r>
    </w:p>
    <w:bookmarkEnd w:id="9"/>
    <w:bookmarkStart w:name="z11" w:id="10"/>
    <w:p>
      <w:pPr>
        <w:spacing w:after="0"/>
        <w:ind w:left="0"/>
        <w:jc w:val="both"/>
      </w:pPr>
      <w:r>
        <w:rPr>
          <w:rFonts w:ascii="Times New Roman"/>
          <w:b w:val="false"/>
          <w:i w:val="false"/>
          <w:color w:val="000000"/>
          <w:sz w:val="28"/>
        </w:rPr>
        <w:t>
      № 202 сайлау учаскесі жаңа редакцияда жазылсын:</w:t>
      </w:r>
    </w:p>
    <w:bookmarkEnd w:id="10"/>
    <w:bookmarkStart w:name="z12" w:id="11"/>
    <w:p>
      <w:pPr>
        <w:spacing w:after="0"/>
        <w:ind w:left="0"/>
        <w:jc w:val="both"/>
      </w:pPr>
      <w:r>
        <w:rPr>
          <w:rFonts w:ascii="Times New Roman"/>
          <w:b w:val="false"/>
          <w:i w:val="false"/>
          <w:color w:val="000000"/>
          <w:sz w:val="28"/>
        </w:rPr>
        <w:t>
      "№ 202 сайлау учаскесі</w:t>
      </w:r>
    </w:p>
    <w:bookmarkEnd w:id="11"/>
    <w:bookmarkStart w:name="z13" w:id="12"/>
    <w:p>
      <w:pPr>
        <w:spacing w:after="0"/>
        <w:ind w:left="0"/>
        <w:jc w:val="both"/>
      </w:pPr>
      <w:r>
        <w:rPr>
          <w:rFonts w:ascii="Times New Roman"/>
          <w:b w:val="false"/>
          <w:i w:val="false"/>
          <w:color w:val="000000"/>
          <w:sz w:val="28"/>
        </w:rPr>
        <w:t>
      Орталығы: Атамекен ауылдық округі, Қаламқас тұрғын үй массиві, Мұнайлы ауданы әкімдігінің Мұнайлы аудандық білім бөлімінің "№ 7 жалпы білім беру орта мектебі" коммуналдық мемлекеттік мекемесінің ғимараты, телефон/факс: 8 /7292/ 31-89-10.</w:t>
      </w:r>
    </w:p>
    <w:bookmarkEnd w:id="12"/>
    <w:bookmarkStart w:name="z14" w:id="13"/>
    <w:p>
      <w:pPr>
        <w:spacing w:after="0"/>
        <w:ind w:left="0"/>
        <w:jc w:val="both"/>
      </w:pPr>
      <w:r>
        <w:rPr>
          <w:rFonts w:ascii="Times New Roman"/>
          <w:b w:val="false"/>
          <w:i w:val="false"/>
          <w:color w:val="000000"/>
          <w:sz w:val="28"/>
        </w:rPr>
        <w:t>
      Шекарасы: Атамекен ауылдық округінің Көктем тұрғын үй массивінің барлық тұрғын үйлері, Болашақ тұрғын үй массивінің Жадыра, Ақжелкен, Темірқазық, Өркен, Самал, Шапағат көшелерінің барлық тұрғын үйлері.";</w:t>
      </w:r>
    </w:p>
    <w:bookmarkEnd w:id="13"/>
    <w:bookmarkStart w:name="z15" w:id="14"/>
    <w:p>
      <w:pPr>
        <w:spacing w:after="0"/>
        <w:ind w:left="0"/>
        <w:jc w:val="both"/>
      </w:pPr>
      <w:r>
        <w:rPr>
          <w:rFonts w:ascii="Times New Roman"/>
          <w:b w:val="false"/>
          <w:i w:val="false"/>
          <w:color w:val="000000"/>
          <w:sz w:val="28"/>
        </w:rPr>
        <w:t>
      № 203 сайлау учаскесі жаңа редакцияда жазылсын:</w:t>
      </w:r>
    </w:p>
    <w:bookmarkEnd w:id="14"/>
    <w:bookmarkStart w:name="z16" w:id="15"/>
    <w:p>
      <w:pPr>
        <w:spacing w:after="0"/>
        <w:ind w:left="0"/>
        <w:jc w:val="both"/>
      </w:pPr>
      <w:r>
        <w:rPr>
          <w:rFonts w:ascii="Times New Roman"/>
          <w:b w:val="false"/>
          <w:i w:val="false"/>
          <w:color w:val="000000"/>
          <w:sz w:val="28"/>
        </w:rPr>
        <w:t>
      "№ 203 сайлау учаскесі</w:t>
      </w:r>
    </w:p>
    <w:bookmarkEnd w:id="15"/>
    <w:bookmarkStart w:name="z17" w:id="16"/>
    <w:p>
      <w:pPr>
        <w:spacing w:after="0"/>
        <w:ind w:left="0"/>
        <w:jc w:val="both"/>
      </w:pPr>
      <w:r>
        <w:rPr>
          <w:rFonts w:ascii="Times New Roman"/>
          <w:b w:val="false"/>
          <w:i w:val="false"/>
          <w:color w:val="000000"/>
          <w:sz w:val="28"/>
        </w:rPr>
        <w:t>
      Орталығы: Басқұдық ауылдық округі, Мұнайлы ауданы әкімдігінің Мұнайлы аудандық білім бөлімінің "№ 9 жалпы білім беру орта мектебі" коммуналдық мемлекеттік мекемесінің ғимараты, телефон/факс: 8/7292/ 30-40-53.</w:t>
      </w:r>
    </w:p>
    <w:bookmarkEnd w:id="16"/>
    <w:bookmarkStart w:name="z18" w:id="17"/>
    <w:p>
      <w:pPr>
        <w:spacing w:after="0"/>
        <w:ind w:left="0"/>
        <w:jc w:val="both"/>
      </w:pPr>
      <w:r>
        <w:rPr>
          <w:rFonts w:ascii="Times New Roman"/>
          <w:b w:val="false"/>
          <w:i w:val="false"/>
          <w:color w:val="000000"/>
          <w:sz w:val="28"/>
        </w:rPr>
        <w:t>
      Шекарасы: Басқұдық ауылдық округінің Маржан тұрғын үй массивінің Рауан, Жазира, Жетісу, Нұрсәт, Шұғыла, Шаттық, Өркен, Бәйтерек, Бейбітшілік, Сұңқар, Жігер, Еңбекші, Арай көшелерінің барлық тұрғын үйлері.";</w:t>
      </w:r>
    </w:p>
    <w:bookmarkEnd w:id="17"/>
    <w:bookmarkStart w:name="z19" w:id="18"/>
    <w:p>
      <w:pPr>
        <w:spacing w:after="0"/>
        <w:ind w:left="0"/>
        <w:jc w:val="both"/>
      </w:pPr>
      <w:r>
        <w:rPr>
          <w:rFonts w:ascii="Times New Roman"/>
          <w:b w:val="false"/>
          <w:i w:val="false"/>
          <w:color w:val="000000"/>
          <w:sz w:val="28"/>
        </w:rPr>
        <w:t>
      № 205 сайлау учаскесі жаңа редакцияда жазылсын:</w:t>
      </w:r>
    </w:p>
    <w:bookmarkEnd w:id="18"/>
    <w:bookmarkStart w:name="z20" w:id="19"/>
    <w:p>
      <w:pPr>
        <w:spacing w:after="0"/>
        <w:ind w:left="0"/>
        <w:jc w:val="both"/>
      </w:pPr>
      <w:r>
        <w:rPr>
          <w:rFonts w:ascii="Times New Roman"/>
          <w:b w:val="false"/>
          <w:i w:val="false"/>
          <w:color w:val="000000"/>
          <w:sz w:val="28"/>
        </w:rPr>
        <w:t>
      "№ 205 сайлау учаскесі</w:t>
      </w:r>
    </w:p>
    <w:bookmarkEnd w:id="19"/>
    <w:bookmarkStart w:name="z21" w:id="20"/>
    <w:p>
      <w:pPr>
        <w:spacing w:after="0"/>
        <w:ind w:left="0"/>
        <w:jc w:val="both"/>
      </w:pPr>
      <w:r>
        <w:rPr>
          <w:rFonts w:ascii="Times New Roman"/>
          <w:b w:val="false"/>
          <w:i w:val="false"/>
          <w:color w:val="000000"/>
          <w:sz w:val="28"/>
        </w:rPr>
        <w:t>
      Орталығы: Басқұдық ауылдық округі, Самал тұрғын үй массиві, Отандастар көшесі, № 46 учаске, телефон/факс: 8/7292/ 33-44-22.</w:t>
      </w:r>
    </w:p>
    <w:bookmarkEnd w:id="20"/>
    <w:bookmarkStart w:name="z22" w:id="21"/>
    <w:p>
      <w:pPr>
        <w:spacing w:after="0"/>
        <w:ind w:left="0"/>
        <w:jc w:val="both"/>
      </w:pPr>
      <w:r>
        <w:rPr>
          <w:rFonts w:ascii="Times New Roman"/>
          <w:b w:val="false"/>
          <w:i w:val="false"/>
          <w:color w:val="000000"/>
          <w:sz w:val="28"/>
        </w:rPr>
        <w:t>
      Шекарасы: Басқұдық ауылдық округінің Жаңа қоныс тұрғын үй массивінің Жадыра, Шапағат, Мирас, Маусым, Темірқазық, Саура, Гүлмайса, Балауса, Арман, Қызғалдақ, Думан, Алау, Отпан, Жаңа құрылыс, Інжу көшелерінің барлық тұрғын үйлері.";</w:t>
      </w:r>
    </w:p>
    <w:bookmarkEnd w:id="21"/>
    <w:bookmarkStart w:name="z23" w:id="22"/>
    <w:p>
      <w:pPr>
        <w:spacing w:after="0"/>
        <w:ind w:left="0"/>
        <w:jc w:val="both"/>
      </w:pPr>
      <w:r>
        <w:rPr>
          <w:rFonts w:ascii="Times New Roman"/>
          <w:b w:val="false"/>
          <w:i w:val="false"/>
          <w:color w:val="000000"/>
          <w:sz w:val="28"/>
        </w:rPr>
        <w:t>
      № 210 сайлау учаскесі жаңа редакцияда жазылсын:</w:t>
      </w:r>
    </w:p>
    <w:bookmarkEnd w:id="22"/>
    <w:bookmarkStart w:name="z24" w:id="23"/>
    <w:p>
      <w:pPr>
        <w:spacing w:after="0"/>
        <w:ind w:left="0"/>
        <w:jc w:val="both"/>
      </w:pPr>
      <w:r>
        <w:rPr>
          <w:rFonts w:ascii="Times New Roman"/>
          <w:b w:val="false"/>
          <w:i w:val="false"/>
          <w:color w:val="000000"/>
          <w:sz w:val="28"/>
        </w:rPr>
        <w:t>
      "№ 210 сайлау учаскесі</w:t>
      </w:r>
    </w:p>
    <w:bookmarkEnd w:id="23"/>
    <w:bookmarkStart w:name="z25" w:id="24"/>
    <w:p>
      <w:pPr>
        <w:spacing w:after="0"/>
        <w:ind w:left="0"/>
        <w:jc w:val="both"/>
      </w:pPr>
      <w:r>
        <w:rPr>
          <w:rFonts w:ascii="Times New Roman"/>
          <w:b w:val="false"/>
          <w:i w:val="false"/>
          <w:color w:val="000000"/>
          <w:sz w:val="28"/>
        </w:rPr>
        <w:t>
      Орталығы: Қызылтөбе ауылдық округі, Мұнайлы аудандық білім бөлімінің "№ 13 мектеп-гимназия" коммуналдық мемлекеттік мекемесінің ғимараты, телефон/факс:8/7292/ 34-71-93.</w:t>
      </w:r>
    </w:p>
    <w:bookmarkEnd w:id="24"/>
    <w:bookmarkStart w:name="z26" w:id="25"/>
    <w:p>
      <w:pPr>
        <w:spacing w:after="0"/>
        <w:ind w:left="0"/>
        <w:jc w:val="both"/>
      </w:pPr>
      <w:r>
        <w:rPr>
          <w:rFonts w:ascii="Times New Roman"/>
          <w:b w:val="false"/>
          <w:i w:val="false"/>
          <w:color w:val="000000"/>
          <w:sz w:val="28"/>
        </w:rPr>
        <w:t>
      Шекарасы: Қызылтөбе ауылдық округінің Құбыла, Балауса, Мыңбаев, Есір, Нұрым, Шабай, Алшын, Қосымбаев, Мәтжан, Құлбарақ көшелерінің барлық тұрғын үйлері.";</w:t>
      </w:r>
    </w:p>
    <w:bookmarkEnd w:id="25"/>
    <w:bookmarkStart w:name="z27" w:id="26"/>
    <w:p>
      <w:pPr>
        <w:spacing w:after="0"/>
        <w:ind w:left="0"/>
        <w:jc w:val="both"/>
      </w:pPr>
      <w:r>
        <w:rPr>
          <w:rFonts w:ascii="Times New Roman"/>
          <w:b w:val="false"/>
          <w:i w:val="false"/>
          <w:color w:val="000000"/>
          <w:sz w:val="28"/>
        </w:rPr>
        <w:t>
      № 213 сайлау учаскесі жаңа редакцияда жазылсын:</w:t>
      </w:r>
    </w:p>
    <w:bookmarkEnd w:id="26"/>
    <w:bookmarkStart w:name="z28" w:id="27"/>
    <w:p>
      <w:pPr>
        <w:spacing w:after="0"/>
        <w:ind w:left="0"/>
        <w:jc w:val="both"/>
      </w:pPr>
      <w:r>
        <w:rPr>
          <w:rFonts w:ascii="Times New Roman"/>
          <w:b w:val="false"/>
          <w:i w:val="false"/>
          <w:color w:val="000000"/>
          <w:sz w:val="28"/>
        </w:rPr>
        <w:t>
      "№ 213 сайлау учаскесі</w:t>
      </w:r>
    </w:p>
    <w:bookmarkEnd w:id="27"/>
    <w:bookmarkStart w:name="z29" w:id="28"/>
    <w:p>
      <w:pPr>
        <w:spacing w:after="0"/>
        <w:ind w:left="0"/>
        <w:jc w:val="both"/>
      </w:pPr>
      <w:r>
        <w:rPr>
          <w:rFonts w:ascii="Times New Roman"/>
          <w:b w:val="false"/>
          <w:i w:val="false"/>
          <w:color w:val="000000"/>
          <w:sz w:val="28"/>
        </w:rPr>
        <w:t>
      Орталығы: Дәулет ауылдық округі, 24 орам, 55/1 құрылыс, Мұнайлы аудандық мәдениет, дене шынықтыру және спорт бөлімінің "Мұнайлы ауданы Дәулет ауылдық округінің балалар мен жасөспірімдер спорт мектебі" коммуналдық мемлекеттік мекемесінің ғимараты, телефон/факс: 8 /7292/ 21-93-69.</w:t>
      </w:r>
    </w:p>
    <w:bookmarkEnd w:id="28"/>
    <w:bookmarkStart w:name="z30" w:id="29"/>
    <w:p>
      <w:pPr>
        <w:spacing w:after="0"/>
        <w:ind w:left="0"/>
        <w:jc w:val="both"/>
      </w:pPr>
      <w:r>
        <w:rPr>
          <w:rFonts w:ascii="Times New Roman"/>
          <w:b w:val="false"/>
          <w:i w:val="false"/>
          <w:color w:val="000000"/>
          <w:sz w:val="28"/>
        </w:rPr>
        <w:t>
      Шекарасы: Дәулет ауылдық округінің №№1-107 тұрғын үйлері, Мұнайбазасы жерінің және №№ 1, 2, 3, 4, 5, 6, 7, 8, 9, 10, 11, 12, 13, 14, 15, 16 орамдарының барлық тұрғын үйлері.";</w:t>
      </w:r>
    </w:p>
    <w:bookmarkEnd w:id="29"/>
    <w:bookmarkStart w:name="z31" w:id="30"/>
    <w:p>
      <w:pPr>
        <w:spacing w:after="0"/>
        <w:ind w:left="0"/>
        <w:jc w:val="both"/>
      </w:pPr>
      <w:r>
        <w:rPr>
          <w:rFonts w:ascii="Times New Roman"/>
          <w:b w:val="false"/>
          <w:i w:val="false"/>
          <w:color w:val="000000"/>
          <w:sz w:val="28"/>
        </w:rPr>
        <w:t>
      № 222 сайлау учаскесі жаңа редакцияда жазылсын:</w:t>
      </w:r>
    </w:p>
    <w:bookmarkEnd w:id="30"/>
    <w:bookmarkStart w:name="z32" w:id="31"/>
    <w:p>
      <w:pPr>
        <w:spacing w:after="0"/>
        <w:ind w:left="0"/>
        <w:jc w:val="both"/>
      </w:pPr>
      <w:r>
        <w:rPr>
          <w:rFonts w:ascii="Times New Roman"/>
          <w:b w:val="false"/>
          <w:i w:val="false"/>
          <w:color w:val="000000"/>
          <w:sz w:val="28"/>
        </w:rPr>
        <w:t>
      "№ 222 сайлау учаскесі</w:t>
      </w:r>
    </w:p>
    <w:bookmarkEnd w:id="31"/>
    <w:bookmarkStart w:name="z33" w:id="32"/>
    <w:p>
      <w:pPr>
        <w:spacing w:after="0"/>
        <w:ind w:left="0"/>
        <w:jc w:val="both"/>
      </w:pPr>
      <w:r>
        <w:rPr>
          <w:rFonts w:ascii="Times New Roman"/>
          <w:b w:val="false"/>
          <w:i w:val="false"/>
          <w:color w:val="000000"/>
          <w:sz w:val="28"/>
        </w:rPr>
        <w:t>
      Орталығы: Батыр ауылдық округі, Мұнайлы аудандық білім бөлімінің "№ 15 жалпы білім беру орта мектебі" коммуналдық мемлекеттік мекемесінің ғимараты, телефон/факс: 8/7292/ 33-41-77.</w:t>
      </w:r>
    </w:p>
    <w:bookmarkEnd w:id="32"/>
    <w:bookmarkStart w:name="z34" w:id="33"/>
    <w:p>
      <w:pPr>
        <w:spacing w:after="0"/>
        <w:ind w:left="0"/>
        <w:jc w:val="both"/>
      </w:pPr>
      <w:r>
        <w:rPr>
          <w:rFonts w:ascii="Times New Roman"/>
          <w:b w:val="false"/>
          <w:i w:val="false"/>
          <w:color w:val="000000"/>
          <w:sz w:val="28"/>
        </w:rPr>
        <w:t>
      Шекарасы: Батыр ауылдық округінің Хазар, Астана, Алматы, Болашақ шағын аудандарының тұрғын үйлері.";</w:t>
      </w:r>
    </w:p>
    <w:bookmarkEnd w:id="33"/>
    <w:bookmarkStart w:name="z35" w:id="34"/>
    <w:p>
      <w:pPr>
        <w:spacing w:after="0"/>
        <w:ind w:left="0"/>
        <w:jc w:val="both"/>
      </w:pPr>
      <w:r>
        <w:rPr>
          <w:rFonts w:ascii="Times New Roman"/>
          <w:b w:val="false"/>
          <w:i w:val="false"/>
          <w:color w:val="000000"/>
          <w:sz w:val="28"/>
        </w:rPr>
        <w:t>
      № 224 сайлау учаскесі жаңа редакцияда жазылсын:</w:t>
      </w:r>
    </w:p>
    <w:bookmarkEnd w:id="34"/>
    <w:bookmarkStart w:name="z36" w:id="35"/>
    <w:p>
      <w:pPr>
        <w:spacing w:after="0"/>
        <w:ind w:left="0"/>
        <w:jc w:val="both"/>
      </w:pPr>
      <w:r>
        <w:rPr>
          <w:rFonts w:ascii="Times New Roman"/>
          <w:b w:val="false"/>
          <w:i w:val="false"/>
          <w:color w:val="000000"/>
          <w:sz w:val="28"/>
        </w:rPr>
        <w:t>
      "№ 224 сайлау учаскесі</w:t>
      </w:r>
    </w:p>
    <w:bookmarkEnd w:id="35"/>
    <w:bookmarkStart w:name="z37" w:id="36"/>
    <w:p>
      <w:pPr>
        <w:spacing w:after="0"/>
        <w:ind w:left="0"/>
        <w:jc w:val="both"/>
      </w:pPr>
      <w:r>
        <w:rPr>
          <w:rFonts w:ascii="Times New Roman"/>
          <w:b w:val="false"/>
          <w:i w:val="false"/>
          <w:color w:val="000000"/>
          <w:sz w:val="28"/>
        </w:rPr>
        <w:t>
      Орталығы: Маңғыстау ауылы, 14 квартал, 30 құрылыс, телефон /факс: 8 /7292/ 30-27-83.</w:t>
      </w:r>
    </w:p>
    <w:bookmarkEnd w:id="36"/>
    <w:bookmarkStart w:name="z38" w:id="37"/>
    <w:p>
      <w:pPr>
        <w:spacing w:after="0"/>
        <w:ind w:left="0"/>
        <w:jc w:val="both"/>
      </w:pPr>
      <w:r>
        <w:rPr>
          <w:rFonts w:ascii="Times New Roman"/>
          <w:b w:val="false"/>
          <w:i w:val="false"/>
          <w:color w:val="000000"/>
          <w:sz w:val="28"/>
        </w:rPr>
        <w:t>
      Шекарасы: Маңғыстау ауылының Айрақты тұрғын үй массивінің Шапағат көшесінің тұрғын үйлері, №№ 13, 14, 15 кварталдарының тұрғын үйлері.";</w:t>
      </w:r>
    </w:p>
    <w:bookmarkEnd w:id="37"/>
    <w:bookmarkStart w:name="z39" w:id="38"/>
    <w:p>
      <w:pPr>
        <w:spacing w:after="0"/>
        <w:ind w:left="0"/>
        <w:jc w:val="both"/>
      </w:pPr>
      <w:r>
        <w:rPr>
          <w:rFonts w:ascii="Times New Roman"/>
          <w:b w:val="false"/>
          <w:i w:val="false"/>
          <w:color w:val="000000"/>
          <w:sz w:val="28"/>
        </w:rPr>
        <w:t>
      № 225 сайлау учаскесі жаңа редакцияда жазылсын:</w:t>
      </w:r>
    </w:p>
    <w:bookmarkEnd w:id="38"/>
    <w:bookmarkStart w:name="z40" w:id="39"/>
    <w:p>
      <w:pPr>
        <w:spacing w:after="0"/>
        <w:ind w:left="0"/>
        <w:jc w:val="both"/>
      </w:pPr>
      <w:r>
        <w:rPr>
          <w:rFonts w:ascii="Times New Roman"/>
          <w:b w:val="false"/>
          <w:i w:val="false"/>
          <w:color w:val="000000"/>
          <w:sz w:val="28"/>
        </w:rPr>
        <w:t>
      "№ 225 сайлау учаскесі</w:t>
      </w:r>
    </w:p>
    <w:bookmarkEnd w:id="39"/>
    <w:bookmarkStart w:name="z41" w:id="40"/>
    <w:p>
      <w:pPr>
        <w:spacing w:after="0"/>
        <w:ind w:left="0"/>
        <w:jc w:val="both"/>
      </w:pPr>
      <w:r>
        <w:rPr>
          <w:rFonts w:ascii="Times New Roman"/>
          <w:b w:val="false"/>
          <w:i w:val="false"/>
          <w:color w:val="000000"/>
          <w:sz w:val="28"/>
        </w:rPr>
        <w:t>
      Орталығы: Маңғыстау ауылы, Мұнайлы аудандық мәдениет, дене шынықтыру және спорт бөлімінің "Мұнайлы ауданы Маңғыстау ауылының балалар мен жасөспірімдер спорт мектебі" коммуналдық мемлекеттік мекемесінің ғимараты, телефон /факс: 8 /7292/ 46-50-91.</w:t>
      </w:r>
    </w:p>
    <w:bookmarkEnd w:id="40"/>
    <w:bookmarkStart w:name="z42" w:id="41"/>
    <w:p>
      <w:pPr>
        <w:spacing w:after="0"/>
        <w:ind w:left="0"/>
        <w:jc w:val="both"/>
      </w:pPr>
      <w:r>
        <w:rPr>
          <w:rFonts w:ascii="Times New Roman"/>
          <w:b w:val="false"/>
          <w:i w:val="false"/>
          <w:color w:val="000000"/>
          <w:sz w:val="28"/>
        </w:rPr>
        <w:t>
      Шекарасы: Маңғыстау ауылының №№ 16, 17, 18, 19, 28, 29, 30, 31, 32, 33, 34, 35, 36, 37, 38, 43, 44, 45, 46, 50, 51, 52, 53, 54, 55, 56, 57, 58, 59, 60, 70, 70А, 70Б, 70В, 70Г, 71, 72, 73, 74, 75, 76, 77, 78, 99, 101, 102, 103, 104, 105, 107, 108, 109, 110, 111, 112, 113, 114, 115, 116, 117, 118, 119 тұрғын үйлері.";</w:t>
      </w:r>
    </w:p>
    <w:bookmarkEnd w:id="41"/>
    <w:bookmarkStart w:name="z43" w:id="42"/>
    <w:p>
      <w:pPr>
        <w:spacing w:after="0"/>
        <w:ind w:left="0"/>
        <w:jc w:val="both"/>
      </w:pPr>
      <w:r>
        <w:rPr>
          <w:rFonts w:ascii="Times New Roman"/>
          <w:b w:val="false"/>
          <w:i w:val="false"/>
          <w:color w:val="000000"/>
          <w:sz w:val="28"/>
        </w:rPr>
        <w:t>
      № 226 сайлау учаскесі жаңа редакцияда жазылсын:</w:t>
      </w:r>
    </w:p>
    <w:bookmarkEnd w:id="42"/>
    <w:bookmarkStart w:name="z44" w:id="43"/>
    <w:p>
      <w:pPr>
        <w:spacing w:after="0"/>
        <w:ind w:left="0"/>
        <w:jc w:val="both"/>
      </w:pPr>
      <w:r>
        <w:rPr>
          <w:rFonts w:ascii="Times New Roman"/>
          <w:b w:val="false"/>
          <w:i w:val="false"/>
          <w:color w:val="000000"/>
          <w:sz w:val="28"/>
        </w:rPr>
        <w:t>
      "№ 226 сайлау учаскесі</w:t>
      </w:r>
    </w:p>
    <w:bookmarkEnd w:id="43"/>
    <w:bookmarkStart w:name="z45" w:id="44"/>
    <w:p>
      <w:pPr>
        <w:spacing w:after="0"/>
        <w:ind w:left="0"/>
        <w:jc w:val="both"/>
      </w:pPr>
      <w:r>
        <w:rPr>
          <w:rFonts w:ascii="Times New Roman"/>
          <w:b w:val="false"/>
          <w:i w:val="false"/>
          <w:color w:val="000000"/>
          <w:sz w:val="28"/>
        </w:rPr>
        <w:t>
      Орталығы: Атамекен ауылдық округі, Қаламқас тұрғын үй массиві, № 740 ғимарат, телефон/факс: 8/7292/ 34-00-65.</w:t>
      </w:r>
    </w:p>
    <w:bookmarkEnd w:id="44"/>
    <w:bookmarkStart w:name="z46" w:id="45"/>
    <w:p>
      <w:pPr>
        <w:spacing w:after="0"/>
        <w:ind w:left="0"/>
        <w:jc w:val="both"/>
      </w:pPr>
      <w:r>
        <w:rPr>
          <w:rFonts w:ascii="Times New Roman"/>
          <w:b w:val="false"/>
          <w:i w:val="false"/>
          <w:color w:val="000000"/>
          <w:sz w:val="28"/>
        </w:rPr>
        <w:t>
      Шекарасы: Атамекен ауылдық округінің Шағала, Темір су тұрғын үй массивтерінің, Қаламқас тұрғын үй массивінің №№ 1, 2 көшелерінің барлық тұрғын үйлері.";</w:t>
      </w:r>
    </w:p>
    <w:bookmarkEnd w:id="45"/>
    <w:bookmarkStart w:name="z47" w:id="46"/>
    <w:p>
      <w:pPr>
        <w:spacing w:after="0"/>
        <w:ind w:left="0"/>
        <w:jc w:val="both"/>
      </w:pPr>
      <w:r>
        <w:rPr>
          <w:rFonts w:ascii="Times New Roman"/>
          <w:b w:val="false"/>
          <w:i w:val="false"/>
          <w:color w:val="000000"/>
          <w:sz w:val="28"/>
        </w:rPr>
        <w:t>
      № 244 сайлау учаскесі жаңа редакцияда жазылсын:</w:t>
      </w:r>
    </w:p>
    <w:bookmarkEnd w:id="46"/>
    <w:bookmarkStart w:name="z48" w:id="47"/>
    <w:p>
      <w:pPr>
        <w:spacing w:after="0"/>
        <w:ind w:left="0"/>
        <w:jc w:val="both"/>
      </w:pPr>
      <w:r>
        <w:rPr>
          <w:rFonts w:ascii="Times New Roman"/>
          <w:b w:val="false"/>
          <w:i w:val="false"/>
          <w:color w:val="000000"/>
          <w:sz w:val="28"/>
        </w:rPr>
        <w:t>
      "№ 244 сайлау учаскесі</w:t>
      </w:r>
    </w:p>
    <w:bookmarkEnd w:id="47"/>
    <w:bookmarkStart w:name="z49" w:id="48"/>
    <w:p>
      <w:pPr>
        <w:spacing w:after="0"/>
        <w:ind w:left="0"/>
        <w:jc w:val="both"/>
      </w:pPr>
      <w:r>
        <w:rPr>
          <w:rFonts w:ascii="Times New Roman"/>
          <w:b w:val="false"/>
          <w:i w:val="false"/>
          <w:color w:val="000000"/>
          <w:sz w:val="28"/>
        </w:rPr>
        <w:t>
      Орталығы: Атамекен ауылдық округі, Көктем тұрғын үй массиві, № 70/6 ғимарат, телефон/факс: 8/7292/ 33-34-13.</w:t>
      </w:r>
    </w:p>
    <w:bookmarkEnd w:id="48"/>
    <w:bookmarkStart w:name="z50" w:id="49"/>
    <w:p>
      <w:pPr>
        <w:spacing w:after="0"/>
        <w:ind w:left="0"/>
        <w:jc w:val="both"/>
      </w:pPr>
      <w:r>
        <w:rPr>
          <w:rFonts w:ascii="Times New Roman"/>
          <w:b w:val="false"/>
          <w:i w:val="false"/>
          <w:color w:val="000000"/>
          <w:sz w:val="28"/>
        </w:rPr>
        <w:t>
      Шекарасы: Атамекен ауылдық округінің Тамшалы тұрғын үй массивінің барлық тұрғын үйлері, Болашақ тұрғын үй массивінің Жұлдыз, Болашақ, Ғарыш, Наурыз көшелерінің барлық тұрғын үйлері.";</w:t>
      </w:r>
    </w:p>
    <w:bookmarkEnd w:id="49"/>
    <w:bookmarkStart w:name="z51" w:id="50"/>
    <w:p>
      <w:pPr>
        <w:spacing w:after="0"/>
        <w:ind w:left="0"/>
        <w:jc w:val="both"/>
      </w:pPr>
      <w:r>
        <w:rPr>
          <w:rFonts w:ascii="Times New Roman"/>
          <w:b w:val="false"/>
          <w:i w:val="false"/>
          <w:color w:val="000000"/>
          <w:sz w:val="28"/>
        </w:rPr>
        <w:t>
      № 245 сайлау учаскесі жаңа редакцияда жазылсын:</w:t>
      </w:r>
    </w:p>
    <w:bookmarkEnd w:id="50"/>
    <w:bookmarkStart w:name="z52" w:id="51"/>
    <w:p>
      <w:pPr>
        <w:spacing w:after="0"/>
        <w:ind w:left="0"/>
        <w:jc w:val="both"/>
      </w:pPr>
      <w:r>
        <w:rPr>
          <w:rFonts w:ascii="Times New Roman"/>
          <w:b w:val="false"/>
          <w:i w:val="false"/>
          <w:color w:val="000000"/>
          <w:sz w:val="28"/>
        </w:rPr>
        <w:t>
      "№ 245 сайлау учаскесі</w:t>
      </w:r>
    </w:p>
    <w:bookmarkEnd w:id="51"/>
    <w:bookmarkStart w:name="z53" w:id="52"/>
    <w:p>
      <w:pPr>
        <w:spacing w:after="0"/>
        <w:ind w:left="0"/>
        <w:jc w:val="both"/>
      </w:pPr>
      <w:r>
        <w:rPr>
          <w:rFonts w:ascii="Times New Roman"/>
          <w:b w:val="false"/>
          <w:i w:val="false"/>
          <w:color w:val="000000"/>
          <w:sz w:val="28"/>
        </w:rPr>
        <w:t>
      Орталығы: Басқұдық ауылдық округі, Болашақ тұрғын үй массиві, Әділет көшесі, № 732А құрылыс, телефон/факс: 8 /7292/ 34-70-05.</w:t>
      </w:r>
    </w:p>
    <w:bookmarkEnd w:id="52"/>
    <w:bookmarkStart w:name="z54" w:id="53"/>
    <w:p>
      <w:pPr>
        <w:spacing w:after="0"/>
        <w:ind w:left="0"/>
        <w:jc w:val="both"/>
      </w:pPr>
      <w:r>
        <w:rPr>
          <w:rFonts w:ascii="Times New Roman"/>
          <w:b w:val="false"/>
          <w:i w:val="false"/>
          <w:color w:val="000000"/>
          <w:sz w:val="28"/>
        </w:rPr>
        <w:t>
      Шекарасы: Басқұдық ауылдық округінің Маржан тұрғын үй массивінің Бейбітшілік, Сұңқар, Жігер, Еңбекші, Салтанат, Бәйтерек, Сарыарқа көшелерінің тұрғын үйлері, Болашақ тұрғын үй массивінің Әділет, Ынтымақ көшелерінің тұрғын үйлері, Жаңа қоныс тұрғын үй массивінің Береке, Ақеспе, Бесшоқы, Інжу, Шалқар, Маната, Айрақты көшелерінің барлық тұрғын үйлері.".</w:t>
      </w:r>
    </w:p>
    <w:bookmarkEnd w:id="53"/>
    <w:bookmarkStart w:name="z55" w:id="54"/>
    <w:p>
      <w:pPr>
        <w:spacing w:after="0"/>
        <w:ind w:left="0"/>
        <w:jc w:val="both"/>
      </w:pPr>
      <w:r>
        <w:rPr>
          <w:rFonts w:ascii="Times New Roman"/>
          <w:b w:val="false"/>
          <w:i w:val="false"/>
          <w:color w:val="000000"/>
          <w:sz w:val="28"/>
        </w:rPr>
        <w:t>
      2. "Мұнайлы ауданы әкімінің аппараты" мемлекеттік мекемесі (аппарат басшысы Е.Оспан) осы шешімнің әділет органдарында мемлекеттік тіркелуін және оның бұқаралық ақпарат құралдарында ресми жариялануын қамтамасыз етсін.</w:t>
      </w:r>
    </w:p>
    <w:bookmarkEnd w:id="54"/>
    <w:bookmarkStart w:name="z56" w:id="5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Е.Оспанға жүктелсін.</w:t>
      </w:r>
    </w:p>
    <w:bookmarkEnd w:id="55"/>
    <w:bookmarkStart w:name="z57" w:id="5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