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64cea" w14:textId="4964c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Түпқараған аудандық мәслихатының 2013 жылғы 20 наурыздағы № 10/76 "Аз қамтамасыз етілген отбасыларға (азаматтарға) тұрғын үй көмегін көрсетудің мөлшерін және тәртібін айқындау Қағидасын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Түпқараған аудандық мәслихатының 2021 жылғы 14 қазандағы № 7/43 шешімі. Қазақстан Республикасының Әділет министрлігінде 2021 жылғы 27 қазанда № 24924 болып тіркелді. Күші жойылды - Маңғыстау облысы Түпқараған аудандық мәслихатының 18 сәуірдегі 2024 жылғы №13/75 шешімімен.</w:t>
      </w:r>
    </w:p>
    <w:p>
      <w:pPr>
        <w:spacing w:after="0"/>
        <w:ind w:left="0"/>
        <w:jc w:val="both"/>
      </w:pPr>
      <w:r>
        <w:rPr>
          <w:rFonts w:ascii="Times New Roman"/>
          <w:b w:val="false"/>
          <w:i w:val="false"/>
          <w:color w:val="ff0000"/>
          <w:sz w:val="28"/>
        </w:rPr>
        <w:t xml:space="preserve">
      Ескерту. Күші жойылды - Маңғыстау облысы Түпқараған аудандық мәслихатының 18.04.2024 </w:t>
      </w:r>
      <w:r>
        <w:rPr>
          <w:rFonts w:ascii="Times New Roman"/>
          <w:b w:val="false"/>
          <w:i w:val="false"/>
          <w:color w:val="ff0000"/>
          <w:sz w:val="28"/>
        </w:rPr>
        <w:t>№13/75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0" w:id="0"/>
    <w:p>
      <w:pPr>
        <w:spacing w:after="0"/>
        <w:ind w:left="0"/>
        <w:jc w:val="both"/>
      </w:pPr>
      <w:r>
        <w:rPr>
          <w:rFonts w:ascii="Times New Roman"/>
          <w:b w:val="false"/>
          <w:i w:val="false"/>
          <w:color w:val="000000"/>
          <w:sz w:val="28"/>
        </w:rPr>
        <w:t>
      Түпқараған аудандық мәслихаты ШЕШТІ:</w:t>
      </w:r>
    </w:p>
    <w:bookmarkEnd w:id="0"/>
    <w:bookmarkStart w:name="z1" w:id="1"/>
    <w:p>
      <w:pPr>
        <w:spacing w:after="0"/>
        <w:ind w:left="0"/>
        <w:jc w:val="both"/>
      </w:pPr>
      <w:r>
        <w:rPr>
          <w:rFonts w:ascii="Times New Roman"/>
          <w:b w:val="false"/>
          <w:i w:val="false"/>
          <w:color w:val="000000"/>
          <w:sz w:val="28"/>
        </w:rPr>
        <w:t xml:space="preserve">
      1. Түпқараған аудандық мәслихатының "Аз қамтамасыз етілген отбасыларға (азаматтарға) тұрғын үй көмегін көрсетудің мөлшерін және тәртібін айқындау Қағидасын бекіту туралы" 2013 жылғы 20 наурыздағы </w:t>
      </w:r>
      <w:r>
        <w:rPr>
          <w:rFonts w:ascii="Times New Roman"/>
          <w:b w:val="false"/>
          <w:i w:val="false"/>
          <w:color w:val="000000"/>
          <w:sz w:val="28"/>
        </w:rPr>
        <w:t>№ 10/76</w:t>
      </w:r>
      <w:r>
        <w:rPr>
          <w:rFonts w:ascii="Times New Roman"/>
          <w:b w:val="false"/>
          <w:i w:val="false"/>
          <w:color w:val="000000"/>
          <w:sz w:val="28"/>
        </w:rPr>
        <w:t xml:space="preserve"> шешіміне (нормативтік құқықтық актілерді мемлекеттік тіркеу Тізілімінде № 2241 болып тіркелген) келесідей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3" w:id="3"/>
    <w:p>
      <w:pPr>
        <w:spacing w:after="0"/>
        <w:ind w:left="0"/>
        <w:jc w:val="both"/>
      </w:pPr>
      <w:r>
        <w:rPr>
          <w:rFonts w:ascii="Times New Roman"/>
          <w:b w:val="false"/>
          <w:i w:val="false"/>
          <w:color w:val="000000"/>
          <w:sz w:val="28"/>
        </w:rPr>
        <w:t>
      "Түпқараған ауданында тұрғын үй көмегін көрсетудің мөлшері мен тәртібін айқындау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5" w:id="4"/>
    <w:p>
      <w:pPr>
        <w:spacing w:after="0"/>
        <w:ind w:left="0"/>
        <w:jc w:val="both"/>
      </w:pPr>
      <w:r>
        <w:rPr>
          <w:rFonts w:ascii="Times New Roman"/>
          <w:b w:val="false"/>
          <w:i w:val="false"/>
          <w:color w:val="000000"/>
          <w:sz w:val="28"/>
        </w:rPr>
        <w:t xml:space="preserve">
      "1. Қоса беріліп отырған Түпқараған ауданында тұрғын үй көмегін көрсетудің мөлшері мен тәртібі айқындалсын."; </w:t>
      </w:r>
    </w:p>
    <w:bookmarkEnd w:id="4"/>
    <w:bookmarkStart w:name="z6" w:id="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5"/>
    <w:bookmarkStart w:name="z7" w:id="6"/>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Түпқараған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Меңдіханов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14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7/43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20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10/76 шешімімен бекітілген</w:t>
            </w:r>
          </w:p>
        </w:tc>
      </w:tr>
    </w:tbl>
    <w:bookmarkStart w:name="z15" w:id="7"/>
    <w:p>
      <w:pPr>
        <w:spacing w:after="0"/>
        <w:ind w:left="0"/>
        <w:jc w:val="left"/>
      </w:pPr>
      <w:r>
        <w:rPr>
          <w:rFonts w:ascii="Times New Roman"/>
          <w:b/>
          <w:i w:val="false"/>
          <w:color w:val="000000"/>
        </w:rPr>
        <w:t xml:space="preserve"> Түпқараған ауданында тұрғын үй көмегін көрсетудің мөлшері мен тәртібі </w:t>
      </w:r>
    </w:p>
    <w:bookmarkEnd w:id="7"/>
    <w:bookmarkStart w:name="z16" w:id="8"/>
    <w:p>
      <w:pPr>
        <w:spacing w:after="0"/>
        <w:ind w:left="0"/>
        <w:jc w:val="both"/>
      </w:pPr>
      <w:r>
        <w:rPr>
          <w:rFonts w:ascii="Times New Roman"/>
          <w:b w:val="false"/>
          <w:i w:val="false"/>
          <w:color w:val="000000"/>
          <w:sz w:val="28"/>
        </w:rPr>
        <w:t>
      1. Тұрғын үй көмегі жергілікті бюджет қаражаты есебінен Түпқараған ауданында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8"/>
    <w:bookmarkStart w:name="z17" w:id="9"/>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9"/>
    <w:bookmarkStart w:name="z18" w:id="10"/>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bookmarkEnd w:id="10"/>
    <w:bookmarkStart w:name="z19" w:id="11"/>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11"/>
    <w:bookmarkStart w:name="z20" w:id="12"/>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 үлесі 7(жеті) пайыз мөлшерінде.</w:t>
      </w:r>
    </w:p>
    <w:bookmarkEnd w:id="12"/>
    <w:bookmarkStart w:name="z21" w:id="13"/>
    <w:p>
      <w:pPr>
        <w:spacing w:after="0"/>
        <w:ind w:left="0"/>
        <w:jc w:val="both"/>
      </w:pPr>
      <w:r>
        <w:rPr>
          <w:rFonts w:ascii="Times New Roman"/>
          <w:b w:val="false"/>
          <w:i w:val="false"/>
          <w:color w:val="000000"/>
          <w:sz w:val="28"/>
        </w:rPr>
        <w:t>
      Аз қамтылған отбасының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13"/>
    <w:bookmarkStart w:name="z22" w:id="14"/>
    <w:p>
      <w:pPr>
        <w:spacing w:after="0"/>
        <w:ind w:left="0"/>
        <w:jc w:val="both"/>
      </w:pPr>
      <w:r>
        <w:rPr>
          <w:rFonts w:ascii="Times New Roman"/>
          <w:b w:val="false"/>
          <w:i w:val="false"/>
          <w:color w:val="000000"/>
          <w:sz w:val="28"/>
        </w:rPr>
        <w:t>
      2. Тұрғын үй көмегін тағайындау "Түпқараған аудандық жұмыспен қамту, әлеуметтік бағдарламалар және азаматтық хал актілерін тіркеу бөлімі" мемлекеттік мекемесімен (бұдан әрі – уәкілетті орган) жүзеге асырылады.</w:t>
      </w:r>
    </w:p>
    <w:bookmarkEnd w:id="14"/>
    <w:bookmarkStart w:name="z23" w:id="15"/>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үміткер отбасының (Қазақстан Республикасы азаматының) жиынтық табысын есептеу тәртібін бекіту туралы" Қазақстан Республикасы Индустрия және инфрақұрылымдық даму министрінің 2020 жылғы 24 сәуірдегі </w:t>
      </w:r>
      <w:r>
        <w:rPr>
          <w:rFonts w:ascii="Times New Roman"/>
          <w:b w:val="false"/>
          <w:i w:val="false"/>
          <w:color w:val="000000"/>
          <w:sz w:val="28"/>
        </w:rPr>
        <w:t>№ 226</w:t>
      </w:r>
      <w:r>
        <w:rPr>
          <w:rFonts w:ascii="Times New Roman"/>
          <w:b w:val="false"/>
          <w:i w:val="false"/>
          <w:color w:val="000000"/>
          <w:sz w:val="28"/>
        </w:rPr>
        <w:t xml:space="preserve"> бұйрығымен (Нормативтік құқықтық актілерді мемлекеттік тіркеу тізілімінде № 20498 болып тіркелген) айқындалған тәртіппен есептейді.</w:t>
      </w:r>
    </w:p>
    <w:bookmarkEnd w:id="15"/>
    <w:bookmarkStart w:name="z24" w:id="16"/>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коммуналдық қызметтер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жұмсалатын шығыстарының шекті жол берілетін деңгейі мен аз қамтылған отбасының (азаматтардың) осы мақсаттарға жұмсайтын шығыстарының арасындағы жергілікті өкілді орган белгілеген айырма ретінде айқындалады.</w:t>
      </w:r>
    </w:p>
    <w:bookmarkEnd w:id="16"/>
    <w:bookmarkStart w:name="z25" w:id="17"/>
    <w:p>
      <w:pPr>
        <w:spacing w:after="0"/>
        <w:ind w:left="0"/>
        <w:jc w:val="both"/>
      </w:pPr>
      <w:r>
        <w:rPr>
          <w:rFonts w:ascii="Times New Roman"/>
          <w:b w:val="false"/>
          <w:i w:val="false"/>
          <w:color w:val="000000"/>
          <w:sz w:val="28"/>
        </w:rPr>
        <w:t>
      Тұрғын үй көмегін тағайындау кезінде бір адамға 15 (он бес) шаршы метрден кем емес және 18 (он сегіз) шаршы метрден артық емес, бірақ бір бөлмелі пәтерден немесе жатақханадағы бөлмеден кем емес аудан нормасы қабылданады.</w:t>
      </w:r>
    </w:p>
    <w:bookmarkEnd w:id="17"/>
    <w:bookmarkStart w:name="z26" w:id="18"/>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w:t>
      </w:r>
      <w:r>
        <w:rPr>
          <w:rFonts w:ascii="Times New Roman"/>
          <w:b w:val="false"/>
          <w:i w:val="false"/>
          <w:color w:val="000000"/>
          <w:sz w:val="28"/>
        </w:rPr>
        <w:t>№ 512</w:t>
      </w:r>
      <w:r>
        <w:rPr>
          <w:rFonts w:ascii="Times New Roman"/>
          <w:b w:val="false"/>
          <w:i w:val="false"/>
          <w:color w:val="000000"/>
          <w:sz w:val="28"/>
        </w:rPr>
        <w:t xml:space="preserve"> қаулысына сәйкес жүзеге асырылады.</w:t>
      </w:r>
    </w:p>
    <w:bookmarkEnd w:id="18"/>
    <w:bookmarkStart w:name="z27" w:id="19"/>
    <w:p>
      <w:pPr>
        <w:spacing w:after="0"/>
        <w:ind w:left="0"/>
        <w:jc w:val="both"/>
      </w:pPr>
      <w:r>
        <w:rPr>
          <w:rFonts w:ascii="Times New Roman"/>
          <w:b w:val="false"/>
          <w:i w:val="false"/>
          <w:color w:val="000000"/>
          <w:sz w:val="28"/>
        </w:rPr>
        <w:t xml:space="preserve">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қаулысымен бекітілген Тұрғын үй көмегін көрсету ережесіне сәйкес "Азаматтарға арналған үкімет" мемлекеттік корпорациясы" коммерциялық емес акционерлік қоғамына (бұдан әрі – Мемлекеттік корпорация) жүгінеді.</w:t>
      </w:r>
    </w:p>
    <w:bookmarkEnd w:id="19"/>
    <w:bookmarkStart w:name="z28" w:id="20"/>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 веб-порталынан құжаттардың толық топтамасын қабылдаған күннен бастап сегіз жұмыс күнін құрайды.</w:t>
      </w:r>
    </w:p>
    <w:bookmarkEnd w:id="20"/>
    <w:bookmarkStart w:name="z29" w:id="21"/>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21"/>
    <w:bookmarkStart w:name="z30" w:id="22"/>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22"/>
    <w:bookmarkStart w:name="z31" w:id="23"/>
    <w:p>
      <w:pPr>
        <w:spacing w:after="0"/>
        <w:ind w:left="0"/>
        <w:jc w:val="both"/>
      </w:pPr>
      <w:r>
        <w:rPr>
          <w:rFonts w:ascii="Times New Roman"/>
          <w:b w:val="false"/>
          <w:i w:val="false"/>
          <w:color w:val="000000"/>
          <w:sz w:val="28"/>
        </w:rPr>
        <w:t>
      9. Аз қамтамасыз етілген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