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8643" w14:textId="6198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2021 жылғы 6 қаңтардағы № 51/372 "2021 - 2023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2021 жылғы 14 қазандағы № 7/42 шешімі. Қазақстан Республикасының Әділет министрлігінде 2021 жылғы 20 қазанда № 24819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аудандық бюджет туралы" Түпқараған аудандық мәслихатының 2021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51/372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4413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1,2 және 3 қосымшаларына сәйкес, оның ішінде 2021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9 641 683,9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5 337 477,8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192 313,0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292 031,5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3 819 861,6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9 878 379,7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47 594,0 мың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70 008,0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22 414,0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- 284 289,8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284 289,8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70 008,0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22 414,0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236 695,8 мың теңге.";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қазандағы № 7/42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173"/>
        <w:gridCol w:w="3049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9 641 683,9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5 337 477,8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359 984,0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4 266 052,8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4 087 776,8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185 277,0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292 031,5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277 282,5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231 825,5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3 819 861,6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мемлекеттік басқару органдарынан трансферттер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3 819 855,0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3 819 855,0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 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9 878 379,7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 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730 957,2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201 864,4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201 864,4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259 001,8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193 833,8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520 873,0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212 339,0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  және өмір сүру сапасын жақсарту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 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963 203,1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826 203,1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537 751,0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222 950,8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 шаруашылығын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35 501,3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213 167,5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25 464,0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1 040 785,0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1 040 785,0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1 033 985,0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1 835 752,0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1 345 299,0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4 283 525,9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4 283 525,9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3 356 884,4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925 750,8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- 284 289,8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6.Бюджеттапшылығын қаржыландыру (профицитін пайдалану)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284 289,8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